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F215472" w:rsidR="00220EA5" w:rsidRPr="00053BF9" w:rsidRDefault="00416146" w:rsidP="00416146">
            <w:pPr>
              <w:rPr>
                <w:b/>
                <w:bCs/>
                <w:color w:val="FFFFFF" w:themeColor="background1"/>
              </w:rPr>
            </w:pPr>
            <w:r w:rsidRPr="00416146">
              <w:rPr>
                <w:b/>
                <w:bCs/>
                <w:color w:val="FFFFFF" w:themeColor="background1"/>
              </w:rPr>
              <w:t>UnitingCare Community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73EF185" w:rsidR="00220EA5" w:rsidRPr="00053BF9" w:rsidRDefault="001B4D17" w:rsidP="00E00126">
            <w:pPr>
              <w:rPr>
                <w:b/>
                <w:bCs/>
                <w:color w:val="FFFFFF" w:themeColor="background1"/>
              </w:rPr>
            </w:pPr>
            <w:r w:rsidRPr="001B4D17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73F8A56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35AF979" w:rsidR="00220EA5" w:rsidRPr="00BD7574" w:rsidRDefault="00BD7574" w:rsidP="00416146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416146" w:rsidRPr="00416146">
        <w:rPr>
          <w:color w:val="156A7E"/>
        </w:rPr>
        <w:t xml:space="preserve"> </w:t>
      </w:r>
      <w:r w:rsidR="00416146" w:rsidRPr="00416146">
        <w:rPr>
          <w:b/>
          <w:bCs/>
          <w:color w:val="156A7E"/>
        </w:rPr>
        <w:t>UnitingCare Community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4FCEC35" w:rsidR="00B755F3" w:rsidRDefault="00416146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FE90D6" wp14:editId="320724A8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E992F7B" w:rsidR="00B755F3" w:rsidRDefault="00416146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BF474B" wp14:editId="361ED845">
                  <wp:extent cx="1192530" cy="1181735"/>
                  <wp:effectExtent l="0" t="0" r="7620" b="0"/>
                  <wp:docPr id="115280245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67F659C" w:rsidR="00B755F3" w:rsidRDefault="00416146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69C4D9" wp14:editId="54B194FE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86DB1"/>
    <w:rsid w:val="000970D2"/>
    <w:rsid w:val="000E13EB"/>
    <w:rsid w:val="000F1F9F"/>
    <w:rsid w:val="00130DC0"/>
    <w:rsid w:val="001A768C"/>
    <w:rsid w:val="001B4D17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16146"/>
    <w:rsid w:val="00420FDC"/>
    <w:rsid w:val="00444E95"/>
    <w:rsid w:val="00465A01"/>
    <w:rsid w:val="00483820"/>
    <w:rsid w:val="004B54CA"/>
    <w:rsid w:val="004B684D"/>
    <w:rsid w:val="004D760B"/>
    <w:rsid w:val="004E5CBF"/>
    <w:rsid w:val="00504130"/>
    <w:rsid w:val="00565CDB"/>
    <w:rsid w:val="00572634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0827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IIAX Participant Scorecard - October 2024</vt:lpstr>
    </vt:vector>
  </TitlesOfParts>
  <Company>Department of Social Services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IIAX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2024-12-12T23:51:00Z</cp:lastPrinted>
  <dcterms:created xsi:type="dcterms:W3CDTF">2024-12-12T23:50:00Z</dcterms:created>
  <dcterms:modified xsi:type="dcterms:W3CDTF">2025-01-10T03:43:00Z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v=2022.1;a=SHA256;h=658255EBB520E8FDB516B1CE9985EE3B5C674D6BC501F11E52274E3FA9ECA0F5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5213ec31a71b4672a17c6c032f83bdc4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44730DD37D62A47ADEB40AA1C88C42B4</vt:lpwstr>
  </property>
  <property fmtid="{D5CDD505-2E9C-101B-9397-08002B2CF9AE}" pid="32" name="PM_Hash_Salt">
    <vt:lpwstr>E97B3E72801DD8CDD97B596908EEB890</vt:lpwstr>
  </property>
  <property fmtid="{D5CDD505-2E9C-101B-9397-08002B2CF9AE}" pid="33" name="PM_Hash_SHA1">
    <vt:lpwstr>E6DABC195AF26B922D732E3C145120F2600D5DD6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