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00A7C428" w:rsidR="00220EA5" w:rsidRPr="00053BF9" w:rsidRDefault="00CC44A9" w:rsidP="00CC44A9">
            <w:pPr>
              <w:rPr>
                <w:b/>
                <w:bCs/>
                <w:color w:val="FFFFFF" w:themeColor="background1"/>
              </w:rPr>
            </w:pPr>
            <w:r w:rsidRPr="00CC44A9">
              <w:rPr>
                <w:b/>
                <w:bCs/>
                <w:color w:val="FFFFFF" w:themeColor="background1"/>
              </w:rPr>
              <w:t>IDEAL Placements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31588464" w:rsidR="00220EA5" w:rsidRPr="00053BF9" w:rsidRDefault="00992A53" w:rsidP="00E00126">
            <w:pPr>
              <w:rPr>
                <w:b/>
                <w:bCs/>
                <w:color w:val="FFFFFF" w:themeColor="background1"/>
              </w:rPr>
            </w:pPr>
            <w:r w:rsidRPr="00992A53">
              <w:rPr>
                <w:b/>
                <w:bCs/>
                <w:color w:val="FFFFFF" w:themeColor="background1"/>
              </w:rPr>
              <w:t>September 2024 quarter</w:t>
            </w:r>
            <w:r>
              <w:rPr>
                <w:b/>
                <w:bCs/>
                <w:color w:val="FFFFFF" w:themeColor="background1"/>
              </w:rPr>
              <w:t xml:space="preserve">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3131BBEB" w:rsidR="00220EA5" w:rsidRPr="00053BF9" w:rsidRDefault="00346434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2E6ECF2A" w:rsidR="00220EA5" w:rsidRPr="00BD7574" w:rsidRDefault="00BD7574" w:rsidP="00CC44A9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CC44A9" w:rsidRPr="00CC44A9">
        <w:rPr>
          <w:b/>
          <w:bCs/>
          <w:color w:val="156A7E"/>
        </w:rPr>
        <w:t>IDEAL Placements</w:t>
      </w:r>
      <w:r w:rsidR="007F0326">
        <w:rPr>
          <w:b/>
          <w:bCs/>
          <w:color w:val="156A7E"/>
        </w:rPr>
        <w:t xml:space="preserve">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7020D8F3" w:rsidR="00B755F3" w:rsidRDefault="00CC44A9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D91E45" wp14:editId="656B0D2A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16C4DABD" w:rsidR="00B755F3" w:rsidRDefault="00CC44A9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084D6B" wp14:editId="6E8EC3A8">
                  <wp:extent cx="1192530" cy="1181735"/>
                  <wp:effectExtent l="0" t="0" r="7620" b="0"/>
                  <wp:docPr id="483941347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B83A5C7" w:rsidR="00B755F3" w:rsidRDefault="00CC44A9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7BA140" wp14:editId="75E60BE8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7055B"/>
    <w:rsid w:val="00284DC9"/>
    <w:rsid w:val="002A2CF8"/>
    <w:rsid w:val="002A7B97"/>
    <w:rsid w:val="002B5C3C"/>
    <w:rsid w:val="002D3AD8"/>
    <w:rsid w:val="0032785C"/>
    <w:rsid w:val="00336304"/>
    <w:rsid w:val="00346434"/>
    <w:rsid w:val="00386E71"/>
    <w:rsid w:val="00395841"/>
    <w:rsid w:val="003A5561"/>
    <w:rsid w:val="003B2BB8"/>
    <w:rsid w:val="003B3E6E"/>
    <w:rsid w:val="003D34FF"/>
    <w:rsid w:val="003E0754"/>
    <w:rsid w:val="00420FDC"/>
    <w:rsid w:val="00444E95"/>
    <w:rsid w:val="00465A01"/>
    <w:rsid w:val="00483820"/>
    <w:rsid w:val="004B54CA"/>
    <w:rsid w:val="004D760B"/>
    <w:rsid w:val="004E5CBF"/>
    <w:rsid w:val="00504130"/>
    <w:rsid w:val="00565CDB"/>
    <w:rsid w:val="005B0641"/>
    <w:rsid w:val="005C3AA9"/>
    <w:rsid w:val="005D5CC0"/>
    <w:rsid w:val="005E5160"/>
    <w:rsid w:val="00621FC5"/>
    <w:rsid w:val="00632C57"/>
    <w:rsid w:val="00637B02"/>
    <w:rsid w:val="00673ACD"/>
    <w:rsid w:val="00683A84"/>
    <w:rsid w:val="006A4C6E"/>
    <w:rsid w:val="006A4CE7"/>
    <w:rsid w:val="006B5841"/>
    <w:rsid w:val="007260DD"/>
    <w:rsid w:val="00757F27"/>
    <w:rsid w:val="00784DA4"/>
    <w:rsid w:val="00785261"/>
    <w:rsid w:val="007A3E4C"/>
    <w:rsid w:val="007B0256"/>
    <w:rsid w:val="007F0326"/>
    <w:rsid w:val="007F4EC6"/>
    <w:rsid w:val="007F7375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92A53"/>
    <w:rsid w:val="009A5E0B"/>
    <w:rsid w:val="00A11D14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C44A9"/>
    <w:rsid w:val="00CD2D80"/>
    <w:rsid w:val="00CE09EB"/>
    <w:rsid w:val="00D00C1E"/>
    <w:rsid w:val="00D06490"/>
    <w:rsid w:val="00D226FE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A1407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986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IIAU Participant Scorecard - October 2024</vt:lpstr>
    </vt:vector>
  </TitlesOfParts>
  <Company>Department of Social Services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IIAU Participant Scorecard - September 2024 quarter</dc:title>
  <dc:subject/>
  <dc:creator>COLE, Amber</dc:creator>
  <cp:keywords>[SEC=OFFICIAL]</cp:keywords>
  <dc:description/>
  <cp:lastModifiedBy>COLE, Amber</cp:lastModifiedBy>
  <cp:revision>4</cp:revision>
  <cp:lastPrinted>2024-12-12T23:49:00Z</cp:lastPrinted>
  <dcterms:created xsi:type="dcterms:W3CDTF">2024-12-12T23:48:00Z</dcterms:created>
  <dcterms:modified xsi:type="dcterms:W3CDTF">2025-01-10T03:32:00Z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v=2022.1;a=SHA256;h=0E96E6B0395DFEF8CFD6DA58DA9019EFA7E03B440B70229735AC1B59B68D51F2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525ea24754ca48ee8290b71b79fdf365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172A9E1DC835CF232C7A01DF8B6029C1</vt:lpwstr>
  </property>
  <property fmtid="{D5CDD505-2E9C-101B-9397-08002B2CF9AE}" pid="32" name="PM_Hash_Salt">
    <vt:lpwstr>330B97EFE79AC7312F69FE54DD67E47A</vt:lpwstr>
  </property>
  <property fmtid="{D5CDD505-2E9C-101B-9397-08002B2CF9AE}" pid="33" name="PM_Hash_SHA1">
    <vt:lpwstr>369B09B1F61E3EA453A88F42D000028CA615B37A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