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8660DF" w14:textId="77777777" w:rsidR="00FD7455" w:rsidRDefault="00FD7455" w:rsidP="00882C99">
      <w:pPr>
        <w:spacing w:after="0"/>
        <w:jc w:val="right"/>
      </w:pPr>
      <w:r w:rsidRPr="00053BF9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drawing>
          <wp:inline distT="0" distB="0" distL="0" distR="0" wp14:anchorId="7946475F" wp14:editId="5AE470B1">
            <wp:extent cx="1760220" cy="838200"/>
            <wp:effectExtent l="0" t="0" r="0" b="0"/>
            <wp:docPr id="4364483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0B016B84" w:rsidR="00053BF9" w:rsidRPr="006B5841" w:rsidRDefault="003B3E6E" w:rsidP="00FD7455">
      <w:pPr>
        <w:pStyle w:val="Heading1"/>
        <w:spacing w:before="0" w:after="240"/>
        <w:rPr>
          <w:color w:val="156A7E"/>
        </w:rPr>
      </w:pPr>
      <w:r w:rsidRPr="00053BF9">
        <w:rPr>
          <w:color w:val="156A7E"/>
        </w:rPr>
        <w:t>Performance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220EA5" w14:paraId="5B975E18" w14:textId="77777777" w:rsidTr="00DB0BED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739B797B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Provider: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059C633A" w14:textId="148927E8" w:rsidR="00220EA5" w:rsidRPr="00053BF9" w:rsidRDefault="003A7F52" w:rsidP="003A7F52">
            <w:pPr>
              <w:rPr>
                <w:b/>
                <w:bCs/>
                <w:color w:val="FFFFFF" w:themeColor="background1"/>
              </w:rPr>
            </w:pPr>
            <w:r w:rsidRPr="003A7F52">
              <w:rPr>
                <w:b/>
                <w:bCs/>
                <w:color w:val="FFFFFF" w:themeColor="background1"/>
              </w:rPr>
              <w:t>HELP ENTERPRISES LIMITED</w:t>
            </w:r>
          </w:p>
        </w:tc>
      </w:tr>
      <w:tr w:rsidR="00220EA5" w:rsidRPr="00220EA5" w14:paraId="542E0C3A" w14:textId="77777777" w:rsidTr="00DB0BED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2A9CB48A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Published: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2D0FDA14" w14:textId="3D16EC69" w:rsidR="00220EA5" w:rsidRPr="00053BF9" w:rsidRDefault="00CD7EE9" w:rsidP="00E00126">
            <w:pPr>
              <w:rPr>
                <w:b/>
                <w:bCs/>
                <w:color w:val="FFFFFF" w:themeColor="background1"/>
              </w:rPr>
            </w:pPr>
            <w:r w:rsidRPr="00CD7EE9">
              <w:rPr>
                <w:b/>
                <w:bCs/>
                <w:color w:val="FFFFFF" w:themeColor="background1"/>
              </w:rPr>
              <w:t>September 2024 quarter</w:t>
            </w:r>
            <w:r>
              <w:rPr>
                <w:b/>
                <w:bCs/>
                <w:color w:val="FFFFFF" w:themeColor="background1"/>
              </w:rPr>
              <w:t xml:space="preserve"> s</w:t>
            </w:r>
            <w:r w:rsidR="00220EA5" w:rsidRPr="00053BF9">
              <w:rPr>
                <w:b/>
                <w:bCs/>
                <w:color w:val="FFFFFF" w:themeColor="background1"/>
              </w:rPr>
              <w:t>corecard</w:t>
            </w:r>
          </w:p>
        </w:tc>
      </w:tr>
      <w:tr w:rsidR="00220EA5" w:rsidRPr="00220EA5" w14:paraId="107A3E2C" w14:textId="77777777" w:rsidTr="00DB0BED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593864C8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Location: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3273686F" w14:textId="33CC903B" w:rsidR="00220EA5" w:rsidRPr="00053BF9" w:rsidRDefault="00F551E1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All ESAs</w:t>
            </w:r>
          </w:p>
        </w:tc>
      </w:tr>
      <w:tr w:rsidR="00220EA5" w:rsidRPr="00220EA5" w14:paraId="0A7BC3FF" w14:textId="77777777" w:rsidTr="00DB0BED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55BD34AD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Specialisation: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4732FF5F" w14:textId="4C6E1E11" w:rsidR="00220EA5" w:rsidRPr="00053BF9" w:rsidRDefault="007F0326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Yes</w:t>
            </w:r>
          </w:p>
        </w:tc>
      </w:tr>
    </w:tbl>
    <w:p w14:paraId="4F0BE55A" w14:textId="3266E005" w:rsidR="00220EA5" w:rsidRDefault="00220EA5" w:rsidP="00220EA5">
      <w:pPr>
        <w:pStyle w:val="Heading2"/>
        <w:rPr>
          <w:color w:val="156A7E"/>
        </w:rPr>
      </w:pPr>
      <w:r w:rsidRPr="00EF06C4">
        <w:rPr>
          <w:color w:val="156A7E"/>
        </w:rPr>
        <w:t>Overview</w:t>
      </w:r>
    </w:p>
    <w:p w14:paraId="1FD58428" w14:textId="31EB2A75" w:rsidR="00220EA5" w:rsidRPr="00BD7574" w:rsidRDefault="00BD7574" w:rsidP="003A7F52">
      <w:pPr>
        <w:rPr>
          <w:color w:val="156A7E"/>
        </w:rPr>
      </w:pPr>
      <w:r w:rsidRPr="00BD7574">
        <w:rPr>
          <w:color w:val="156A7E"/>
        </w:rPr>
        <w:t xml:space="preserve">This Performance Scorecard shows the performance of </w:t>
      </w:r>
      <w:r w:rsidR="003A7F52" w:rsidRPr="003A7F52">
        <w:rPr>
          <w:b/>
          <w:bCs/>
          <w:color w:val="156A7E"/>
        </w:rPr>
        <w:t>HELP ENTERPRISES LIMITED</w:t>
      </w:r>
      <w:r w:rsidR="007F0326">
        <w:rPr>
          <w:b/>
          <w:bCs/>
          <w:color w:val="156A7E"/>
        </w:rPr>
        <w:t xml:space="preserve"> </w:t>
      </w:r>
      <w:r w:rsidRPr="00BD7574">
        <w:rPr>
          <w:color w:val="156A7E"/>
        </w:rPr>
        <w:t xml:space="preserve">against Effectiveness, Efficiency and Quality </w:t>
      </w:r>
      <w:proofErr w:type="gramStart"/>
      <w:r w:rsidRPr="00BD7574">
        <w:rPr>
          <w:color w:val="156A7E"/>
        </w:rPr>
        <w:t>measures.*</w:t>
      </w:r>
      <w:proofErr w:type="gramEnd"/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14:paraId="33F3203E" w14:textId="77777777" w:rsidTr="001A768C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EF06C4" w:rsidRDefault="00B755F3" w:rsidP="007A3E4C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EF06C4" w:rsidRDefault="00B755F3" w:rsidP="001A768C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EF06C4" w:rsidRDefault="00B755F3" w:rsidP="007A3E4C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Efficiency</w:t>
            </w:r>
          </w:p>
        </w:tc>
      </w:tr>
      <w:tr w:rsidR="00B755F3" w14:paraId="4CBD637B" w14:textId="77777777" w:rsidTr="001A768C">
        <w:trPr>
          <w:trHeight w:val="1142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EF06C4" w:rsidRDefault="00B755F3" w:rsidP="00C54218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EF06C4" w:rsidRDefault="00B755F3" w:rsidP="001A768C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EF06C4" w:rsidRDefault="00B755F3" w:rsidP="00C54218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14:paraId="6C174E7D" w14:textId="5C8AA692" w:rsidTr="001A768C">
        <w:trPr>
          <w:trHeight w:val="2078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38A6AFD5" w:rsidR="00B755F3" w:rsidRDefault="003A7F52" w:rsidP="0089496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DB45AB0" wp14:editId="3B0809C0">
                  <wp:extent cx="1192530" cy="1181735"/>
                  <wp:effectExtent l="0" t="0" r="7620" b="0"/>
                  <wp:docPr id="929897661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97661" name="Picture 4" descr="Providers are meeting service expectations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530" cy="1181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1AED088C" w:rsidR="00B755F3" w:rsidRDefault="003A7F52" w:rsidP="001A768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26DAB05" wp14:editId="14468F39">
                  <wp:extent cx="1192530" cy="1181735"/>
                  <wp:effectExtent l="0" t="0" r="7620" b="0"/>
                  <wp:docPr id="346321621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97661" name="Picture 4" descr="Providers are meeting service expectations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530" cy="1181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16AFA20F" w:rsidR="00B755F3" w:rsidRDefault="003A7F52" w:rsidP="0089496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AE8DEFB" wp14:editId="02BF329B">
                  <wp:extent cx="1192530" cy="1052195"/>
                  <wp:effectExtent l="0" t="0" r="7620" b="0"/>
                  <wp:docPr id="2093043530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3043530" name="Picture 1" descr="Insufficient data or not assessed: Providers that did not have enough participants to be able to show a score or the score is not being measured.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530" cy="1052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7C2FEC01" w:rsidR="00220EA5" w:rsidRPr="00EF06C4" w:rsidRDefault="00220EA5" w:rsidP="00EF06C4">
      <w:pPr>
        <w:pStyle w:val="Heading2"/>
        <w:rPr>
          <w:color w:val="156A7E"/>
        </w:rPr>
      </w:pPr>
      <w:r w:rsidRPr="00EF06C4">
        <w:rPr>
          <w:color w:val="156A7E"/>
        </w:rPr>
        <w:t>What does each score mean?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3"/>
        <w:gridCol w:w="7593"/>
      </w:tblGrid>
      <w:tr w:rsidR="00220EA5" w14:paraId="4FCF368B" w14:textId="77777777" w:rsidTr="00DB0BED">
        <w:trPr>
          <w:trHeight w:val="1027"/>
        </w:trPr>
        <w:tc>
          <w:tcPr>
            <w:tcW w:w="1403" w:type="dxa"/>
            <w:tcBorders>
              <w:top w:val="single" w:sz="12" w:space="0" w:color="156A7E"/>
              <w:left w:val="single" w:sz="12" w:space="0" w:color="156A7E"/>
            </w:tcBorders>
            <w:vAlign w:val="center"/>
          </w:tcPr>
          <w:p w14:paraId="0996E22A" w14:textId="3678D7FD" w:rsidR="00220EA5" w:rsidRPr="00EF06C4" w:rsidRDefault="00FC3585" w:rsidP="00894960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76E1F75D" wp14:editId="263A47A1">
                  <wp:extent cx="590550" cy="585323"/>
                  <wp:effectExtent l="0" t="0" r="0" b="5715"/>
                  <wp:docPr id="960807461" name="Picture 3" descr="Providers did not fully meet service expectations and improvement was requi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807461" name="Picture 3" descr="Providers did not fully meet service expectations and improvement was requi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682" cy="59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top w:val="single" w:sz="12" w:space="0" w:color="156A7E"/>
              <w:right w:val="single" w:sz="12" w:space="0" w:color="156A7E"/>
            </w:tcBorders>
            <w:vAlign w:val="center"/>
          </w:tcPr>
          <w:p w14:paraId="7C6F2AF0" w14:textId="59F2227B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did not fully meet service expectations and improvement was required. </w:t>
            </w:r>
          </w:p>
        </w:tc>
      </w:tr>
      <w:tr w:rsidR="00220EA5" w14:paraId="386DFCBD" w14:textId="77777777" w:rsidTr="00DB0BED">
        <w:trPr>
          <w:trHeight w:val="1002"/>
        </w:trPr>
        <w:tc>
          <w:tcPr>
            <w:tcW w:w="1403" w:type="dxa"/>
            <w:tcBorders>
              <w:left w:val="single" w:sz="12" w:space="0" w:color="156A7E"/>
            </w:tcBorders>
            <w:vAlign w:val="center"/>
          </w:tcPr>
          <w:p w14:paraId="5B6C47FD" w14:textId="39ADB35B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20EE99D1" wp14:editId="432ED26C">
                  <wp:extent cx="590550" cy="585323"/>
                  <wp:effectExtent l="0" t="0" r="0" b="5715"/>
                  <wp:docPr id="1609869185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9869185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909" cy="597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right w:val="single" w:sz="12" w:space="0" w:color="156A7E"/>
            </w:tcBorders>
            <w:vAlign w:val="center"/>
          </w:tcPr>
          <w:p w14:paraId="6412986A" w14:textId="4C750BD9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>Providers are meeting service expectations</w:t>
            </w:r>
          </w:p>
        </w:tc>
      </w:tr>
      <w:tr w:rsidR="00220EA5" w14:paraId="59F6A01F" w14:textId="77777777" w:rsidTr="00DB0BED">
        <w:trPr>
          <w:trHeight w:val="988"/>
        </w:trPr>
        <w:tc>
          <w:tcPr>
            <w:tcW w:w="1403" w:type="dxa"/>
            <w:tcBorders>
              <w:left w:val="single" w:sz="12" w:space="0" w:color="156A7E"/>
            </w:tcBorders>
            <w:vAlign w:val="center"/>
          </w:tcPr>
          <w:p w14:paraId="6E85BD84" w14:textId="13B31378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1A27CDE8" wp14:editId="061AAA0B">
                  <wp:extent cx="590550" cy="590550"/>
                  <wp:effectExtent l="0" t="0" r="0" b="0"/>
                  <wp:docPr id="728077618" name="Picture 2" descr="Providers are exceeding service expectation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Providers are exceeding service expectation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right w:val="single" w:sz="12" w:space="0" w:color="156A7E"/>
            </w:tcBorders>
            <w:vAlign w:val="center"/>
          </w:tcPr>
          <w:p w14:paraId="1BC46F82" w14:textId="3D7F916B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are exceeding service expectations. </w:t>
            </w:r>
          </w:p>
        </w:tc>
      </w:tr>
      <w:tr w:rsidR="00220EA5" w14:paraId="3FB59670" w14:textId="77777777" w:rsidTr="00DB0BED">
        <w:trPr>
          <w:trHeight w:val="860"/>
        </w:trPr>
        <w:tc>
          <w:tcPr>
            <w:tcW w:w="1403" w:type="dxa"/>
            <w:tcBorders>
              <w:left w:val="single" w:sz="12" w:space="0" w:color="156A7E"/>
              <w:bottom w:val="single" w:sz="12" w:space="0" w:color="156A7E"/>
            </w:tcBorders>
            <w:vAlign w:val="center"/>
          </w:tcPr>
          <w:p w14:paraId="6569B38E" w14:textId="19F99144" w:rsidR="00220EA5" w:rsidRPr="00EF06C4" w:rsidRDefault="00FC3585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4B5882A8" wp14:editId="62A00104">
                  <wp:extent cx="647700" cy="428625"/>
                  <wp:effectExtent l="0" t="0" r="0" b="9525"/>
                  <wp:docPr id="1523630737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Insufficient data or not assessed: Providers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bottom w:val="single" w:sz="12" w:space="0" w:color="156A7E"/>
              <w:right w:val="single" w:sz="12" w:space="0" w:color="156A7E"/>
            </w:tcBorders>
            <w:vAlign w:val="center"/>
          </w:tcPr>
          <w:p w14:paraId="231A36D0" w14:textId="78BBEC32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Insufficient data or not assessed: Providers that did not have enough participants to be able to show a score </w:t>
            </w:r>
            <w:r w:rsidRPr="00EF06C4">
              <w:rPr>
                <w:b/>
                <w:bCs/>
                <w:color w:val="156A7E"/>
              </w:rPr>
              <w:t>or</w:t>
            </w:r>
            <w:r w:rsidRPr="00EF06C4">
              <w:rPr>
                <w:color w:val="156A7E"/>
              </w:rPr>
              <w:t xml:space="preserve"> the score is not being measured. </w:t>
            </w:r>
          </w:p>
        </w:tc>
      </w:tr>
    </w:tbl>
    <w:p w14:paraId="7B35EEAD" w14:textId="77777777" w:rsidR="00220EA5" w:rsidRPr="00220EA5" w:rsidRDefault="00220EA5" w:rsidP="00A75704">
      <w:pPr>
        <w:spacing w:before="240"/>
        <w:rPr>
          <w:color w:val="156A7E"/>
          <w:lang w:val="en-US"/>
        </w:rPr>
      </w:pPr>
      <w:r w:rsidRPr="00220EA5">
        <w:rPr>
          <w:color w:val="156A7E"/>
        </w:rPr>
        <w:t>For further information, please contact your provider or the Department of Social Services.</w:t>
      </w:r>
    </w:p>
    <w:p w14:paraId="60ADCD30" w14:textId="7C69CD54" w:rsidR="00220EA5" w:rsidRPr="00220EA5" w:rsidRDefault="00220EA5" w:rsidP="00EF06C4">
      <w:pPr>
        <w:rPr>
          <w:color w:val="156A7E"/>
        </w:rPr>
      </w:pPr>
      <w:r w:rsidRPr="00220EA5">
        <w:rPr>
          <w:color w:val="156A7E"/>
        </w:rPr>
        <w:t>The department reserves the right to retrospectively amend results if they change due to compliance activities.  Results are based on evidence at a point in time.</w:t>
      </w:r>
    </w:p>
    <w:p w14:paraId="79BC226F" w14:textId="5F6D6D41" w:rsidR="00220EA5" w:rsidRPr="00EF06C4" w:rsidRDefault="00220EA5" w:rsidP="00220EA5">
      <w:pPr>
        <w:rPr>
          <w:color w:val="156A7E"/>
          <w:sz w:val="18"/>
          <w:szCs w:val="18"/>
        </w:rPr>
      </w:pPr>
      <w:r w:rsidRPr="00220EA5">
        <w:rPr>
          <w:color w:val="156A7E"/>
          <w:sz w:val="18"/>
          <w:szCs w:val="18"/>
        </w:rPr>
        <w:t>*Expectations are outlined in the DES Grant Agreement</w:t>
      </w:r>
    </w:p>
    <w:sectPr w:rsidR="00220EA5" w:rsidRPr="00EF06C4" w:rsidSect="002A7B97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12F7F"/>
    <w:rsid w:val="00016283"/>
    <w:rsid w:val="0004689C"/>
    <w:rsid w:val="00053BF9"/>
    <w:rsid w:val="00066D36"/>
    <w:rsid w:val="000970D2"/>
    <w:rsid w:val="000E13EB"/>
    <w:rsid w:val="000F1F9F"/>
    <w:rsid w:val="00130DC0"/>
    <w:rsid w:val="001A768C"/>
    <w:rsid w:val="001B743E"/>
    <w:rsid w:val="001E630D"/>
    <w:rsid w:val="00201B46"/>
    <w:rsid w:val="00207FB9"/>
    <w:rsid w:val="00220EA5"/>
    <w:rsid w:val="0027055B"/>
    <w:rsid w:val="00284DC9"/>
    <w:rsid w:val="002A2CF8"/>
    <w:rsid w:val="002A7B97"/>
    <w:rsid w:val="002B5C3C"/>
    <w:rsid w:val="002D3AD8"/>
    <w:rsid w:val="0032785C"/>
    <w:rsid w:val="00336304"/>
    <w:rsid w:val="00346434"/>
    <w:rsid w:val="00386E71"/>
    <w:rsid w:val="003A7F52"/>
    <w:rsid w:val="003B2BB8"/>
    <w:rsid w:val="003B3E6E"/>
    <w:rsid w:val="003D34FF"/>
    <w:rsid w:val="003E0754"/>
    <w:rsid w:val="00420FDC"/>
    <w:rsid w:val="00444E95"/>
    <w:rsid w:val="00465A01"/>
    <w:rsid w:val="00483820"/>
    <w:rsid w:val="004B54CA"/>
    <w:rsid w:val="004D760B"/>
    <w:rsid w:val="004E5CBF"/>
    <w:rsid w:val="00504130"/>
    <w:rsid w:val="00565CDB"/>
    <w:rsid w:val="005B0641"/>
    <w:rsid w:val="005C3AA9"/>
    <w:rsid w:val="005D5CC0"/>
    <w:rsid w:val="005E5160"/>
    <w:rsid w:val="00621FC5"/>
    <w:rsid w:val="00637B02"/>
    <w:rsid w:val="00673ACD"/>
    <w:rsid w:val="00683A84"/>
    <w:rsid w:val="006A4C6E"/>
    <w:rsid w:val="006A4CE7"/>
    <w:rsid w:val="006B5841"/>
    <w:rsid w:val="007260DD"/>
    <w:rsid w:val="00757F27"/>
    <w:rsid w:val="00784DA4"/>
    <w:rsid w:val="00785261"/>
    <w:rsid w:val="007A3E4C"/>
    <w:rsid w:val="007B0256"/>
    <w:rsid w:val="007F0326"/>
    <w:rsid w:val="007F4EC6"/>
    <w:rsid w:val="007F7375"/>
    <w:rsid w:val="008112BD"/>
    <w:rsid w:val="0083177B"/>
    <w:rsid w:val="00862F8B"/>
    <w:rsid w:val="00882C99"/>
    <w:rsid w:val="0089102E"/>
    <w:rsid w:val="00894960"/>
    <w:rsid w:val="008A72DA"/>
    <w:rsid w:val="0091371C"/>
    <w:rsid w:val="009225F0"/>
    <w:rsid w:val="0093462C"/>
    <w:rsid w:val="00953795"/>
    <w:rsid w:val="009645B3"/>
    <w:rsid w:val="00974189"/>
    <w:rsid w:val="009A5E0B"/>
    <w:rsid w:val="00A11D14"/>
    <w:rsid w:val="00A13E79"/>
    <w:rsid w:val="00A75704"/>
    <w:rsid w:val="00A7709B"/>
    <w:rsid w:val="00A915E8"/>
    <w:rsid w:val="00AC037E"/>
    <w:rsid w:val="00AC3F87"/>
    <w:rsid w:val="00AF08A2"/>
    <w:rsid w:val="00AF3FAD"/>
    <w:rsid w:val="00B0306F"/>
    <w:rsid w:val="00B04ED8"/>
    <w:rsid w:val="00B23A4B"/>
    <w:rsid w:val="00B330F9"/>
    <w:rsid w:val="00B755F3"/>
    <w:rsid w:val="00B90D9A"/>
    <w:rsid w:val="00B91E3E"/>
    <w:rsid w:val="00B934C2"/>
    <w:rsid w:val="00B94316"/>
    <w:rsid w:val="00B97626"/>
    <w:rsid w:val="00BA2DB9"/>
    <w:rsid w:val="00BA48BE"/>
    <w:rsid w:val="00BB718E"/>
    <w:rsid w:val="00BD3F38"/>
    <w:rsid w:val="00BD7574"/>
    <w:rsid w:val="00BE7148"/>
    <w:rsid w:val="00C46B6D"/>
    <w:rsid w:val="00C54218"/>
    <w:rsid w:val="00C820D5"/>
    <w:rsid w:val="00C84DD7"/>
    <w:rsid w:val="00C975D1"/>
    <w:rsid w:val="00CB5863"/>
    <w:rsid w:val="00CD2D80"/>
    <w:rsid w:val="00CD7EE9"/>
    <w:rsid w:val="00CE09EB"/>
    <w:rsid w:val="00D00C1E"/>
    <w:rsid w:val="00D06490"/>
    <w:rsid w:val="00D226FE"/>
    <w:rsid w:val="00D22F7A"/>
    <w:rsid w:val="00D566E8"/>
    <w:rsid w:val="00D92F25"/>
    <w:rsid w:val="00D93F15"/>
    <w:rsid w:val="00DA243A"/>
    <w:rsid w:val="00DB0BED"/>
    <w:rsid w:val="00DC59E8"/>
    <w:rsid w:val="00E00126"/>
    <w:rsid w:val="00E065AB"/>
    <w:rsid w:val="00E273E4"/>
    <w:rsid w:val="00E661B4"/>
    <w:rsid w:val="00E9040B"/>
    <w:rsid w:val="00EC3BB1"/>
    <w:rsid w:val="00EE0C71"/>
    <w:rsid w:val="00EF06C4"/>
    <w:rsid w:val="00F21F26"/>
    <w:rsid w:val="00F27B74"/>
    <w:rsid w:val="00F30AFE"/>
    <w:rsid w:val="00F551E1"/>
    <w:rsid w:val="00F575AE"/>
    <w:rsid w:val="00F661BA"/>
    <w:rsid w:val="00F83E09"/>
    <w:rsid w:val="00FC3585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  <w15:docId w15:val="{42630C08-0B16-4906-B685-DFF4BD93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1001</Characters>
  <Application>Microsoft Office Word</Application>
  <DocSecurity>0</DocSecurity>
  <Lines>43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HHEL Participant Scorecard - October 2024</vt:lpstr>
    </vt:vector>
  </TitlesOfParts>
  <Company>Department of Social Services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HHEL Participant Scorecard - September 2024 quarter</dc:title>
  <dc:subject/>
  <dc:creator>COLE, Amber</dc:creator>
  <cp:keywords>[SEC=OFFICIAL]</cp:keywords>
  <dc:description/>
  <cp:lastModifiedBy>COLE, Amber</cp:lastModifiedBy>
  <cp:revision>4</cp:revision>
  <cp:lastPrinted>2024-12-12T23:27:00Z</cp:lastPrinted>
  <dcterms:created xsi:type="dcterms:W3CDTF">2024-12-12T23:26:00Z</dcterms:created>
  <dcterms:modified xsi:type="dcterms:W3CDTF">2025-01-10T03:29:00Z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v=2022.1;a=SHA256;h=58A97CC1E4E6B3659A6EE57A0D91E4793A60686F4879BD860E0B1A8FED1C4E43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2024-11-20T22:14:16Z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2024-11-20T22:14:16Z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e1816bdf22ac48f9b1a04d953249f69e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EE17FFEC861ABFD87C7BD7F93FE4AE9D831EA53F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DADAEB7F2F85D2CA502E68CFF7142ED4DD22B14FA576F52AA5E98E6D23796984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70E614E137894C1F9732756FD9023EB2</vt:lpwstr>
  </property>
  <property fmtid="{D5CDD505-2E9C-101B-9397-08002B2CF9AE}" pid="32" name="PM_Hash_Salt">
    <vt:lpwstr>A86915AD3C4B5E4992C0236990661E1F</vt:lpwstr>
  </property>
  <property fmtid="{D5CDD505-2E9C-101B-9397-08002B2CF9AE}" pid="33" name="PM_Hash_SHA1">
    <vt:lpwstr>04BFBDF1FE889284EE062CC90B8D0C905EB76998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</Properties>
</file>