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F54F4D8" w:rsidR="00220EA5" w:rsidRPr="00053BF9" w:rsidRDefault="00226007" w:rsidP="00226007">
            <w:pPr>
              <w:rPr>
                <w:b/>
                <w:bCs/>
                <w:color w:val="FFFFFF" w:themeColor="background1"/>
              </w:rPr>
            </w:pPr>
            <w:r w:rsidRPr="00226007">
              <w:rPr>
                <w:b/>
                <w:bCs/>
                <w:color w:val="FFFFFF" w:themeColor="background1"/>
              </w:rPr>
              <w:t>Myhorizon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0BD9807" w:rsidR="00220EA5" w:rsidRPr="00053BF9" w:rsidRDefault="00C57EBE" w:rsidP="00E00126">
            <w:pPr>
              <w:rPr>
                <w:b/>
                <w:bCs/>
                <w:color w:val="FFFFFF" w:themeColor="background1"/>
              </w:rPr>
            </w:pPr>
            <w:r w:rsidRPr="00C57EBE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373BAC5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4F0C055" w:rsidR="00220EA5" w:rsidRPr="00BD7574" w:rsidRDefault="00BD7574" w:rsidP="00226007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226007" w:rsidRPr="00226007">
        <w:rPr>
          <w:color w:val="156A7E"/>
        </w:rPr>
        <w:t xml:space="preserve"> </w:t>
      </w:r>
      <w:r w:rsidR="00226007" w:rsidRPr="00226007">
        <w:rPr>
          <w:b/>
          <w:bCs/>
          <w:color w:val="156A7E"/>
        </w:rPr>
        <w:t>Myhorizon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3E282C2" w:rsidR="00B755F3" w:rsidRDefault="0022600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F093E" wp14:editId="02D27548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37B0915" w:rsidR="00B755F3" w:rsidRDefault="00226007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85134" wp14:editId="09F02B5C">
                  <wp:extent cx="1192530" cy="1181735"/>
                  <wp:effectExtent l="0" t="0" r="7620" b="0"/>
                  <wp:docPr id="179252182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12C99B4" w:rsidR="00B755F3" w:rsidRDefault="0022600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114FE1" wp14:editId="0E323B24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27A2A"/>
    <w:rsid w:val="0004689C"/>
    <w:rsid w:val="00053BF9"/>
    <w:rsid w:val="00066D36"/>
    <w:rsid w:val="000970D2"/>
    <w:rsid w:val="000E13EB"/>
    <w:rsid w:val="000F1F9F"/>
    <w:rsid w:val="00125734"/>
    <w:rsid w:val="00130DC0"/>
    <w:rsid w:val="001A6EC8"/>
    <w:rsid w:val="001A768C"/>
    <w:rsid w:val="001B743E"/>
    <w:rsid w:val="001E630D"/>
    <w:rsid w:val="00201B46"/>
    <w:rsid w:val="00207FB9"/>
    <w:rsid w:val="00220EA5"/>
    <w:rsid w:val="00226007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6E6EEA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F3760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57EBE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HHBF Participant Scorecard - October 2024</vt:lpstr>
    </vt:vector>
  </TitlesOfParts>
  <Company>Department of Social Services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HHBF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2024-12-12T23:26:00Z</cp:lastPrinted>
  <dcterms:created xsi:type="dcterms:W3CDTF">2024-12-12T23:25:00Z</dcterms:created>
  <dcterms:modified xsi:type="dcterms:W3CDTF">2025-01-10T03:18:00Z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v=2022.1;a=SHA256;h=A40D7077107B03EB88A92D38C3E45FBF6453B05C2ECE6175CD18670ABFAE45EB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cec31ff3be364f9f860dbd67893dc332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12120479C9549C3A0397EFEDCC020361</vt:lpwstr>
  </property>
  <property fmtid="{D5CDD505-2E9C-101B-9397-08002B2CF9AE}" pid="32" name="PM_Hash_Salt">
    <vt:lpwstr>D068CABF944340D494BD33C3DFE1E108</vt:lpwstr>
  </property>
  <property fmtid="{D5CDD505-2E9C-101B-9397-08002B2CF9AE}" pid="33" name="PM_Hash_SHA1">
    <vt:lpwstr>F398465181A546177F9C9DEB268DD1DF4C219B09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