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0088DD39" w:rsidR="00220EA5" w:rsidRPr="00053BF9" w:rsidRDefault="003F2956" w:rsidP="003F2956">
            <w:pPr>
              <w:rPr>
                <w:b/>
                <w:bCs/>
                <w:color w:val="FFFFFF" w:themeColor="background1"/>
              </w:rPr>
            </w:pPr>
            <w:r w:rsidRPr="003F2956">
              <w:rPr>
                <w:b/>
                <w:bCs/>
                <w:color w:val="FFFFFF" w:themeColor="background1"/>
              </w:rPr>
              <w:t>Gold Coast Employment Support Service Inc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08334D48" w:rsidR="00220EA5" w:rsidRPr="00053BF9" w:rsidRDefault="0008732D" w:rsidP="00E00126">
            <w:pPr>
              <w:rPr>
                <w:b/>
                <w:bCs/>
                <w:color w:val="FFFFFF" w:themeColor="background1"/>
              </w:rPr>
            </w:pPr>
            <w:r w:rsidRPr="0008732D">
              <w:rPr>
                <w:b/>
                <w:bCs/>
                <w:color w:val="FFFFFF" w:themeColor="background1"/>
              </w:rPr>
              <w:t xml:space="preserve">September 2024 quarter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57B95FE3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4B81682" w:rsidR="00220EA5" w:rsidRPr="00BD7574" w:rsidRDefault="00BD7574" w:rsidP="003F2956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3F2956">
        <w:rPr>
          <w:color w:val="156A7E"/>
        </w:rPr>
        <w:t xml:space="preserve"> </w:t>
      </w:r>
      <w:r w:rsidR="003F2956" w:rsidRPr="003F2956">
        <w:rPr>
          <w:b/>
          <w:bCs/>
          <w:color w:val="156A7E"/>
        </w:rPr>
        <w:t xml:space="preserve">Gold Coast Employment Support Service Inc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44AEB67" w:rsidR="00B755F3" w:rsidRDefault="003F2956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359946" wp14:editId="3845D784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939EBE" w:rsidR="00B755F3" w:rsidRDefault="003F2956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3DBA23" wp14:editId="041AA5C3">
                  <wp:extent cx="1192530" cy="1181735"/>
                  <wp:effectExtent l="0" t="0" r="7620" b="0"/>
                  <wp:docPr id="361737200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10C1953" w:rsidR="00B755F3" w:rsidRDefault="003F2956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346344" wp14:editId="7CD0E092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8732D"/>
    <w:rsid w:val="00091490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669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3F2956"/>
    <w:rsid w:val="00407E87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8C48BA"/>
    <w:rsid w:val="0091371C"/>
    <w:rsid w:val="009225F0"/>
    <w:rsid w:val="0093462C"/>
    <w:rsid w:val="00953795"/>
    <w:rsid w:val="00964337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GGAU Participant Scorecard - October 2024</vt:lpstr>
    </vt:vector>
  </TitlesOfParts>
  <Company>Department of Social Services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GGAU Participant Scorecard - September 2024 quarter</dc:title>
  <dc:subject/>
  <dc:creator>COLE, Amber</dc:creator>
  <cp:keywords>[SEC=OFFICIAL]</cp:keywords>
  <dc:description/>
  <cp:lastModifiedBy>COLE, Amber</cp:lastModifiedBy>
  <cp:revision>5</cp:revision>
  <cp:lastPrinted>2024-12-12T23:24:00Z</cp:lastPrinted>
  <dcterms:created xsi:type="dcterms:W3CDTF">2024-12-12T23:24:00Z</dcterms:created>
  <dcterms:modified xsi:type="dcterms:W3CDTF">2025-01-10T01:59:00Z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v=2022.1;a=SHA256;h=901DFC621F3987D8849BC6CD9FC51C756D677A56625C48B640E48764B0016E82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6d9c38da2cec42f5919bd57ba531d911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C3EBF1876966A608B174D39A23127EE4</vt:lpwstr>
  </property>
  <property fmtid="{D5CDD505-2E9C-101B-9397-08002B2CF9AE}" pid="32" name="PM_Hash_Salt">
    <vt:lpwstr>30F71C2F743F0C14FA9458E86B7F92BA</vt:lpwstr>
  </property>
  <property fmtid="{D5CDD505-2E9C-101B-9397-08002B2CF9AE}" pid="33" name="PM_Hash_SHA1">
    <vt:lpwstr>9384CDC3F63F8286BCC6753E7A5ED2176C86AB29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