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2570D9C7" w:rsidR="00220EA5" w:rsidRPr="00053BF9" w:rsidRDefault="00760D99" w:rsidP="00760D99">
            <w:pPr>
              <w:rPr>
                <w:b/>
                <w:bCs/>
                <w:color w:val="FFFFFF" w:themeColor="background1"/>
              </w:rPr>
            </w:pPr>
            <w:r w:rsidRPr="00760D99">
              <w:rPr>
                <w:b/>
                <w:bCs/>
                <w:color w:val="FFFFFF" w:themeColor="background1"/>
              </w:rPr>
              <w:t>FORREST PERSONNEL 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53106E35" w:rsidR="00220EA5" w:rsidRPr="00053BF9" w:rsidRDefault="00483AD2" w:rsidP="00E00126">
            <w:pPr>
              <w:rPr>
                <w:b/>
                <w:bCs/>
                <w:color w:val="FFFFFF" w:themeColor="background1"/>
              </w:rPr>
            </w:pPr>
            <w:r w:rsidRPr="00483AD2">
              <w:rPr>
                <w:b/>
                <w:bCs/>
                <w:color w:val="FFFFFF" w:themeColor="background1"/>
              </w:rPr>
              <w:t xml:space="preserve">September 2024 quarter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779826C3" w:rsidR="00220EA5" w:rsidRPr="00053BF9" w:rsidRDefault="007F032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CAAA778" w:rsidR="00220EA5" w:rsidRPr="00BD7574" w:rsidRDefault="00BD7574" w:rsidP="00760D99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760D99" w:rsidRPr="00760D99">
        <w:rPr>
          <w:b/>
          <w:bCs/>
          <w:color w:val="156A7E"/>
        </w:rPr>
        <w:t>FORREST PERSONNEL LTD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FD2DD56" w:rsidR="00B755F3" w:rsidRDefault="00620417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820242" wp14:editId="619D8BE5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D1A1B84" w:rsidR="00B755F3" w:rsidRDefault="00620417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9E8C97" wp14:editId="56845D70">
                  <wp:extent cx="1192530" cy="1181735"/>
                  <wp:effectExtent l="0" t="0" r="7620" b="0"/>
                  <wp:docPr id="183707062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3D282C48" w:rsidR="00B755F3" w:rsidRDefault="00620417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378C97" wp14:editId="73194CCD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5650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500D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57F85"/>
    <w:rsid w:val="00465A01"/>
    <w:rsid w:val="00483AD2"/>
    <w:rsid w:val="004B54CA"/>
    <w:rsid w:val="004E102C"/>
    <w:rsid w:val="004E5CBF"/>
    <w:rsid w:val="00504130"/>
    <w:rsid w:val="00565CDB"/>
    <w:rsid w:val="005B0641"/>
    <w:rsid w:val="005C3AA9"/>
    <w:rsid w:val="005D5CC0"/>
    <w:rsid w:val="005E5160"/>
    <w:rsid w:val="00620417"/>
    <w:rsid w:val="00621FC5"/>
    <w:rsid w:val="00637B02"/>
    <w:rsid w:val="00673ACD"/>
    <w:rsid w:val="00683A84"/>
    <w:rsid w:val="006A4C6E"/>
    <w:rsid w:val="006A4CE7"/>
    <w:rsid w:val="006B5841"/>
    <w:rsid w:val="006E6A2F"/>
    <w:rsid w:val="007260DD"/>
    <w:rsid w:val="00757F27"/>
    <w:rsid w:val="00760D99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995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FFET Participant Scorecard - October 2024</vt:lpstr>
    </vt:vector>
  </TitlesOfParts>
  <Company>Department of Social Services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FFET Participant Scorecard - September 2024 quarter</dc:title>
  <dc:subject/>
  <dc:creator>COLE, Amber</dc:creator>
  <cp:keywords>[SEC=OFFICIAL]</cp:keywords>
  <dc:description/>
  <cp:lastModifiedBy>COLE, Amber</cp:lastModifiedBy>
  <cp:revision>6</cp:revision>
  <cp:lastPrinted>2024-12-12T22:55:00Z</cp:lastPrinted>
  <dcterms:created xsi:type="dcterms:W3CDTF">2024-12-12T22:43:00Z</dcterms:created>
  <dcterms:modified xsi:type="dcterms:W3CDTF">2025-01-10T01:53:00Z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v=2022.1;a=SHA256;h=89B5DC8989B829C53930817C854B2CBE772EFD1AEC2E2CBDA44AD2FFA5508882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52c929dec7494e0e9ca8d196d3610716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A2489463DB68AC3BA74683A0AADCC35B</vt:lpwstr>
  </property>
  <property fmtid="{D5CDD505-2E9C-101B-9397-08002B2CF9AE}" pid="32" name="PM_Hash_Salt">
    <vt:lpwstr>38119165B6CB62AA7CAB5DD62D518F9F</vt:lpwstr>
  </property>
  <property fmtid="{D5CDD505-2E9C-101B-9397-08002B2CF9AE}" pid="33" name="PM_Hash_SHA1">
    <vt:lpwstr>6BE14383934F8CA9D5684908EB3274A0296F2075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