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79F87" w14:textId="36147F6D" w:rsidR="00111250" w:rsidRPr="00111250" w:rsidRDefault="00111250" w:rsidP="00111250">
      <w:pPr>
        <w:pStyle w:val="OrgTitle"/>
        <w:rPr>
          <w:sz w:val="22"/>
        </w:rPr>
      </w:pPr>
      <w:r w:rsidRPr="00111250">
        <w:t>Organisational Structure</w:t>
      </w:r>
    </w:p>
    <w:p w14:paraId="73F45DD0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  <w:t xml:space="preserve">Our </w:t>
      </w:r>
      <w:proofErr w:type="gramStart"/>
      <w:r w:rsidRPr="000B7A45"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  <w:t>Secretary</w:t>
      </w:r>
      <w:proofErr w:type="gramEnd"/>
    </w:p>
    <w:p w14:paraId="00BFDD2B" w14:textId="009F77BC" w:rsidR="000B7A45" w:rsidRPr="000B7A45" w:rsidRDefault="00A50A8A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Michael Lye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is the </w:t>
      </w:r>
      <w:hyperlink r:id="rId8" w:history="1">
        <w:r w:rsidR="000B7A45"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Secretary</w:t>
        </w:r>
      </w:hyperlink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5B945D9C" w14:textId="69EE9D53" w:rsidR="000B7A45" w:rsidRPr="000B7A45" w:rsidRDefault="006B1B70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Ellen Fitzgerald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is the Chief of Staff.</w:t>
      </w:r>
    </w:p>
    <w:p w14:paraId="65D82334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  <w:t>Deputy Secretary, Social Security</w:t>
      </w:r>
    </w:p>
    <w:p w14:paraId="2FCB7F06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Matt Flavel is the </w:t>
      </w:r>
      <w:hyperlink r:id="rId9" w:history="1">
        <w:r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Deputy Secretary, Social Security</w:t>
        </w:r>
      </w:hyperlink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 </w:t>
      </w:r>
    </w:p>
    <w:p w14:paraId="2CD4C9B2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Participation and Family Payments</w:t>
      </w:r>
    </w:p>
    <w:p w14:paraId="7A4A7432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Ben Peoples is the Group Manager responsible for: </w:t>
      </w:r>
    </w:p>
    <w:p w14:paraId="1558ADC2" w14:textId="77777777" w:rsidR="000B7A45" w:rsidRPr="000B7A45" w:rsidRDefault="000B7A45" w:rsidP="004E23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Katrina Chatham – Branch Manager, Participation and Supplementary Payments </w:t>
      </w:r>
    </w:p>
    <w:p w14:paraId="060EAE3E" w14:textId="77777777" w:rsidR="000B7A45" w:rsidRPr="000B7A45" w:rsidRDefault="000B7A45" w:rsidP="004E23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Dani Chatillon – Branch Manager, Carer, Disability and Student Payments </w:t>
      </w:r>
    </w:p>
    <w:p w14:paraId="7C3F2DED" w14:textId="77777777" w:rsidR="000B7A45" w:rsidRPr="000B7A45" w:rsidRDefault="000B7A45" w:rsidP="004E23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Agnieszka Nelson – Branch Manager, Families and Payment Support </w:t>
      </w:r>
    </w:p>
    <w:p w14:paraId="1ED1E026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Pensions, Housing and Homelessness</w:t>
      </w:r>
    </w:p>
    <w:p w14:paraId="7490DFCD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Kath Paton is the Acting Group Manager responsible for:</w:t>
      </w:r>
    </w:p>
    <w:p w14:paraId="74E6BF0B" w14:textId="77777777" w:rsidR="000B7A45" w:rsidRPr="000B7A45" w:rsidRDefault="000B7A45" w:rsidP="004E23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Gillian Beer – Branch Manager, Payment Structures and Seniors </w:t>
      </w:r>
    </w:p>
    <w:p w14:paraId="533C07B3" w14:textId="77777777" w:rsidR="000B7A45" w:rsidRPr="000B7A45" w:rsidRDefault="000B7A45" w:rsidP="004E23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Andrew Seebach – Branch Manager, International Payments and Compliance</w:t>
      </w:r>
    </w:p>
    <w:p w14:paraId="41003DDC" w14:textId="77777777" w:rsidR="000B7A45" w:rsidRPr="000B7A45" w:rsidRDefault="000B7A45" w:rsidP="004E23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Xia Du – Acting Branch Manager, Housing and Homelessness Policy </w:t>
      </w:r>
    </w:p>
    <w:p w14:paraId="415206F9" w14:textId="77777777" w:rsidR="000B7A45" w:rsidRPr="000B7A45" w:rsidRDefault="000B7A45" w:rsidP="004E23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Sarah Peascod – Branch Manager, Housing and Homelessness Program Delivery </w:t>
      </w:r>
    </w:p>
    <w:p w14:paraId="02E26770" w14:textId="77777777" w:rsidR="000B7A45" w:rsidRPr="000B7A45" w:rsidRDefault="000B7A45" w:rsidP="004E23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Emma </w:t>
      </w:r>
      <w:proofErr w:type="spellStart"/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Lenthall</w:t>
      </w:r>
      <w:proofErr w:type="spellEnd"/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and Julie McKenzie (job share arrangement) – Branch Manager, Housing and Homelessness Strategy and Data</w:t>
      </w:r>
    </w:p>
    <w:p w14:paraId="42A6D328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Data and Evaluation</w:t>
      </w:r>
    </w:p>
    <w:p w14:paraId="14FF8A77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Gemma Van Halderen is the Group Manager responsible for: </w:t>
      </w:r>
    </w:p>
    <w:p w14:paraId="2A6FB50C" w14:textId="77777777" w:rsidR="000B7A45" w:rsidRPr="000B7A45" w:rsidRDefault="000B7A45" w:rsidP="004E23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Kayelle Drinkwater – Branch Manager, Data Access</w:t>
      </w:r>
    </w:p>
    <w:p w14:paraId="1A816195" w14:textId="77777777" w:rsidR="000B7A45" w:rsidRPr="000B7A45" w:rsidRDefault="000B7A45" w:rsidP="004E23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Danielle Aeuckens – Branch Manager, Performance and Evaluation </w:t>
      </w:r>
    </w:p>
    <w:p w14:paraId="70894AE5" w14:textId="77777777" w:rsidR="000B7A45" w:rsidRPr="000B7A45" w:rsidRDefault="000B7A45" w:rsidP="004E23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Sharon Stuart – Branch Manager, Data Strategy </w:t>
      </w:r>
    </w:p>
    <w:p w14:paraId="5E0B351E" w14:textId="77777777" w:rsidR="000B7A45" w:rsidRPr="000B7A45" w:rsidRDefault="000B7A45" w:rsidP="004E23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Melissa Catania – Acting Branch Manager, National Disability Data Asset</w:t>
      </w:r>
    </w:p>
    <w:p w14:paraId="6F019889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  <w:t>Deputy Secretary, Families and Communities</w:t>
      </w:r>
    </w:p>
    <w:p w14:paraId="2B45BB67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Letitia Hope is the </w:t>
      </w:r>
      <w:hyperlink r:id="rId10" w:history="1">
        <w:r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Deputy Secretary, Families and Communities</w:t>
        </w:r>
      </w:hyperlink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2D332D2B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Redress</w:t>
      </w:r>
    </w:p>
    <w:p w14:paraId="1F58A0CA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lastRenderedPageBreak/>
        <w:t>Mark Harrigan is the Group Manager responsible for:</w:t>
      </w:r>
    </w:p>
    <w:p w14:paraId="261D3AE1" w14:textId="77777777" w:rsidR="000B7A45" w:rsidRPr="000B7A45" w:rsidRDefault="000B7A45" w:rsidP="004E23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John Riley – Branch Manager, Policy Strategy and Design </w:t>
      </w:r>
    </w:p>
    <w:p w14:paraId="4A6886E1" w14:textId="77777777" w:rsidR="000B7A45" w:rsidRPr="000B7A45" w:rsidRDefault="000B7A45" w:rsidP="004E23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Val Still – Branch Manager, Enabling Services </w:t>
      </w:r>
    </w:p>
    <w:p w14:paraId="270B47F9" w14:textId="77777777" w:rsidR="000B7A45" w:rsidRPr="000B7A45" w:rsidRDefault="000B7A45" w:rsidP="004E23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Alison Hale – Branch Manager, External Engagement and Communications </w:t>
      </w:r>
    </w:p>
    <w:p w14:paraId="76D4D3F3" w14:textId="77777777" w:rsidR="000B7A45" w:rsidRPr="000B7A45" w:rsidRDefault="000B7A45" w:rsidP="004E23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Justine Fievez – Branch Manager, Service Delivery </w:t>
      </w:r>
    </w:p>
    <w:p w14:paraId="5DD40FD4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Communities</w:t>
      </w:r>
    </w:p>
    <w:p w14:paraId="2B703047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Patrick Burford is the Group Manager responsible for:</w:t>
      </w:r>
    </w:p>
    <w:p w14:paraId="09F8DBBA" w14:textId="77777777" w:rsidR="000B7A45" w:rsidRPr="000B7A45" w:rsidRDefault="000B7A45" w:rsidP="004E23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Patrick Boneham – Branch Manager, Income Management Policy and Data </w:t>
      </w:r>
    </w:p>
    <w:p w14:paraId="2B12306F" w14:textId="77777777" w:rsidR="000B7A45" w:rsidRPr="000B7A45" w:rsidRDefault="000B7A45" w:rsidP="004E23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James Steen – Branch Manager, Financial Resilience and Response </w:t>
      </w:r>
    </w:p>
    <w:p w14:paraId="73D8DF33" w14:textId="77777777" w:rsidR="000B7A45" w:rsidRPr="000B7A45" w:rsidRDefault="000B7A45" w:rsidP="004E23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Kirsti van der Steen – Branch Manager, Income Management Engagement and Support Services </w:t>
      </w:r>
    </w:p>
    <w:p w14:paraId="61F78F4D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Children and Families</w:t>
      </w:r>
    </w:p>
    <w:p w14:paraId="71416CD7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Tarja Saastamoinen is the Group Manager responsible for:</w:t>
      </w:r>
    </w:p>
    <w:p w14:paraId="75F95536" w14:textId="77777777" w:rsidR="000B7A45" w:rsidRPr="000B7A45" w:rsidRDefault="000B7A45" w:rsidP="004E23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Tracy Creech – Branch Manager, Family and Adult Supports </w:t>
      </w:r>
    </w:p>
    <w:p w14:paraId="7946E20A" w14:textId="77777777" w:rsidR="000B7A45" w:rsidRPr="000B7A45" w:rsidRDefault="000B7A45" w:rsidP="004E23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Emily Devine – Branch Manager, Children’s and Youth Policy </w:t>
      </w:r>
    </w:p>
    <w:p w14:paraId="2F5A895A" w14:textId="6B3724B1" w:rsidR="000B7A45" w:rsidRPr="000B7A45" w:rsidRDefault="006F3DCA" w:rsidP="004E23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Janaya Cox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Acting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Early Childhood and Parenting Wellbeing </w:t>
      </w:r>
    </w:p>
    <w:p w14:paraId="3F5414F1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Ending Gender-Based Violence</w:t>
      </w:r>
    </w:p>
    <w:p w14:paraId="17B433D3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Anna Lutz is the Group Manager responsible for:</w:t>
      </w:r>
    </w:p>
    <w:p w14:paraId="7734EA0F" w14:textId="77777777" w:rsidR="000B7A45" w:rsidRPr="000B7A45" w:rsidRDefault="000B7A45" w:rsidP="004E23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Tim Crosier – Branch Manager, National Policy </w:t>
      </w:r>
    </w:p>
    <w:p w14:paraId="44043B6F" w14:textId="77777777" w:rsidR="000B7A45" w:rsidRPr="000B7A45" w:rsidRDefault="000B7A45" w:rsidP="004E23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Lara Purdy – Branch Manager, Prevention and Early Intervention </w:t>
      </w:r>
    </w:p>
    <w:p w14:paraId="7168E012" w14:textId="77777777" w:rsidR="000B7A45" w:rsidRPr="000B7A45" w:rsidRDefault="000B7A45" w:rsidP="004E23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Kate Hamilton – Branch Manager, National Programs </w:t>
      </w:r>
    </w:p>
    <w:p w14:paraId="5F690F11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Community Policy and Engagement</w:t>
      </w:r>
    </w:p>
    <w:p w14:paraId="5C73FB2E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Chris D'Souza is the Group Manager responsible for:</w:t>
      </w:r>
    </w:p>
    <w:p w14:paraId="68780526" w14:textId="77777777" w:rsidR="000B7A45" w:rsidRPr="000B7A45" w:rsidRDefault="000B7A45" w:rsidP="004E23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Mary Hodge – Branch Manager, Community Cohesion </w:t>
      </w:r>
    </w:p>
    <w:p w14:paraId="5F6A8328" w14:textId="77777777" w:rsidR="000B7A45" w:rsidRPr="000B7A45" w:rsidRDefault="000B7A45" w:rsidP="004E23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Marnie Wettenhall – Branch Manager, Community Partnerships</w:t>
      </w:r>
    </w:p>
    <w:p w14:paraId="14367525" w14:textId="77777777" w:rsidR="000B7A45" w:rsidRPr="000B7A45" w:rsidRDefault="000B7A45" w:rsidP="004E23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Alexis Diamond – Branch Manager, Closing the Gap Taskforce </w:t>
      </w:r>
    </w:p>
    <w:p w14:paraId="0838B73B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  <w:t>Chief Operating Officer</w:t>
      </w:r>
    </w:p>
    <w:p w14:paraId="02D9FB0C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Patrick Hetherington is the </w:t>
      </w:r>
      <w:hyperlink r:id="rId11" w:history="1">
        <w:r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Chief Operating Officer</w:t>
        </w:r>
      </w:hyperlink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7F80C011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Chief Counsel and Group Manager, Legal Services</w:t>
      </w:r>
    </w:p>
    <w:p w14:paraId="09553BAD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Bronwyn Worswick is the Chief Counsel and Group Manager responsible for: </w:t>
      </w:r>
    </w:p>
    <w:p w14:paraId="25DF0AD4" w14:textId="77777777" w:rsidR="000B7A45" w:rsidRPr="000B7A45" w:rsidRDefault="000B7A45" w:rsidP="004E23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lastRenderedPageBreak/>
        <w:t>Emma White – Branch Manager, Corporate and Commercial </w:t>
      </w:r>
    </w:p>
    <w:p w14:paraId="78AF3C95" w14:textId="77777777" w:rsidR="000B7A45" w:rsidRDefault="000B7A45" w:rsidP="004E23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Sara Rubenstein – Acting Branch Manager, Public Law </w:t>
      </w:r>
    </w:p>
    <w:p w14:paraId="32FA83B7" w14:textId="440A88B9" w:rsidR="0018652F" w:rsidRDefault="0018652F" w:rsidP="004E23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Heidi </w:t>
      </w:r>
      <w:proofErr w:type="spellStart"/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Kiekebosch-Fitt</w:t>
      </w:r>
      <w:proofErr w:type="spellEnd"/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Legislation Development</w:t>
      </w:r>
    </w:p>
    <w:p w14:paraId="75B40A99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Community Grants Hub </w:t>
      </w:r>
    </w:p>
    <w:p w14:paraId="17079422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Emma Kate McGuirk is the Group Manager responsible for:</w:t>
      </w:r>
    </w:p>
    <w:p w14:paraId="18CA9C45" w14:textId="77777777" w:rsidR="000B7A45" w:rsidRPr="000B7A45" w:rsidRDefault="000B7A45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Tamsin Jackson – Acting Branch Manager, Hub Operations </w:t>
      </w:r>
    </w:p>
    <w:p w14:paraId="2FD9B438" w14:textId="3D878B71" w:rsidR="000B7A45" w:rsidRPr="000B7A45" w:rsidRDefault="000B7A45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Eve Cordeiro – Branch Manager, </w:t>
      </w:r>
      <w:r w:rsidR="006F3DCA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Hub Strategy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4DE3A82D" w14:textId="13FD52AF" w:rsidR="000B7A45" w:rsidRPr="000B7A45" w:rsidRDefault="000B7A45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Warren Pearson – Branch Manager, </w:t>
      </w:r>
      <w:r w:rsidR="006F3DCA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Client Grants</w:t>
      </w:r>
    </w:p>
    <w:p w14:paraId="31B7AC67" w14:textId="7859B4E0" w:rsidR="000B7A45" w:rsidRPr="000B7A45" w:rsidRDefault="000B7A45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Mike Mays – Acting Branch Manager, </w:t>
      </w:r>
      <w:r w:rsidR="006F3DCA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DSS Grants</w:t>
      </w:r>
    </w:p>
    <w:p w14:paraId="6E5DAE07" w14:textId="77777777" w:rsidR="000B7A45" w:rsidRPr="000B7A45" w:rsidRDefault="000B7A45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Paul Bennetts – Acting Branch Manager, Disability Employment Services Grants </w:t>
      </w:r>
    </w:p>
    <w:p w14:paraId="1AEA2EBE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Chief Finance Officer and Group Manager, Finance</w:t>
      </w:r>
    </w:p>
    <w:p w14:paraId="250FED97" w14:textId="35DE0DA2" w:rsidR="000B7A45" w:rsidRPr="000B7A45" w:rsidRDefault="004F0263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Cheryl-Anne Navarr</w:t>
      </w:r>
      <w:r w:rsidR="009113E0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o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is the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Acting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Chief Finance Officer and Group Manager responsible for:</w:t>
      </w:r>
    </w:p>
    <w:p w14:paraId="6F1A8707" w14:textId="22BDC8AF" w:rsidR="000B7A45" w:rsidRPr="000B7A45" w:rsidRDefault="004F0263" w:rsidP="004E23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Hitesh Rohra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Budget Development </w:t>
      </w:r>
    </w:p>
    <w:p w14:paraId="67BB1B31" w14:textId="77777777" w:rsidR="000B7A45" w:rsidRPr="000B7A45" w:rsidRDefault="000B7A45" w:rsidP="004E23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Greg Mitchell – Branch Manager, Financial Services </w:t>
      </w:r>
    </w:p>
    <w:p w14:paraId="100F0630" w14:textId="6304C0D8" w:rsidR="000B7A45" w:rsidRPr="000B7A45" w:rsidRDefault="006F3DCA" w:rsidP="004E23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Jacki McLean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</w:t>
      </w:r>
      <w:r w:rsidR="004F0263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Acting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Branch Manager, Financial Management </w:t>
      </w:r>
    </w:p>
    <w:p w14:paraId="2B6D1BAE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Corporate </w:t>
      </w:r>
    </w:p>
    <w:p w14:paraId="13CBBD8D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Bruce Taloni is the Group Manager responsible for:</w:t>
      </w:r>
    </w:p>
    <w:p w14:paraId="0A338DD0" w14:textId="77777777" w:rsidR="000B7A45" w:rsidRPr="000B7A45" w:rsidRDefault="000B7A45" w:rsidP="004E23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Mardi Stewart – Branch Manager, Campaigns and Strategic Communication </w:t>
      </w:r>
    </w:p>
    <w:p w14:paraId="76D411E4" w14:textId="222CA608" w:rsidR="000B7A45" w:rsidRPr="000B7A45" w:rsidRDefault="004F0263" w:rsidP="004E23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Adrian Redman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Acting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Branch Manager, Corporate Communication and Media Relations </w:t>
      </w:r>
    </w:p>
    <w:p w14:paraId="40BF53E9" w14:textId="25EA4671" w:rsidR="000B7A45" w:rsidRPr="000B7A45" w:rsidRDefault="004F0263" w:rsidP="004E23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Sam Ursich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People Services </w:t>
      </w:r>
    </w:p>
    <w:p w14:paraId="0702E3B2" w14:textId="77777777" w:rsidR="000B7A45" w:rsidRPr="000B7A45" w:rsidRDefault="000B7A45" w:rsidP="004E23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Chris Mitchell – Branch Manager, Property and Security </w:t>
      </w:r>
    </w:p>
    <w:p w14:paraId="14E5D32C" w14:textId="77777777" w:rsidR="000B7A45" w:rsidRPr="000B7A45" w:rsidRDefault="000B7A45" w:rsidP="004E23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Alana Lundy – Branch Manager, Information Management and Technology </w:t>
      </w:r>
    </w:p>
    <w:p w14:paraId="4FE2F89B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Portfolio Coordination </w:t>
      </w:r>
    </w:p>
    <w:p w14:paraId="51681FEF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Richard Baumgart is the Group Manager responsible for:</w:t>
      </w:r>
    </w:p>
    <w:p w14:paraId="229DF48F" w14:textId="77777777" w:rsidR="000B7A45" w:rsidRPr="000B7A45" w:rsidRDefault="000B7A45" w:rsidP="004E23E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Kraig Lowes – Branch Manager, Portfolio Governance </w:t>
      </w:r>
    </w:p>
    <w:p w14:paraId="20BBD889" w14:textId="77777777" w:rsidR="000B7A45" w:rsidRPr="000B7A45" w:rsidRDefault="000B7A45" w:rsidP="004E23E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Joanna Carey – Branch Manager, Government and Executive Services </w:t>
      </w:r>
    </w:p>
    <w:p w14:paraId="616EB74A" w14:textId="77777777" w:rsidR="000B7A45" w:rsidRPr="000B7A45" w:rsidRDefault="000B7A45" w:rsidP="004E23E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Rob Stedman – Branch Manager, Audit and Assurance </w:t>
      </w:r>
    </w:p>
    <w:p w14:paraId="6F7A8293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  <w:t>Deputy Secretary, Disability and Carers</w:t>
      </w:r>
    </w:p>
    <w:p w14:paraId="49F0226F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Robyn Shannon is the </w:t>
      </w:r>
      <w:hyperlink r:id="rId12" w:history="1">
        <w:r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Deputy Secretary, Disability and Carers</w:t>
        </w:r>
      </w:hyperlink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1C65DEDB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NDIS Markets and Safeguards</w:t>
      </w:r>
    </w:p>
    <w:p w14:paraId="0B234BEE" w14:textId="279D261C" w:rsidR="000B7A45" w:rsidRPr="000B7A45" w:rsidRDefault="004F0263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lastRenderedPageBreak/>
        <w:t>Ross Schafer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is the Group Manager responsible for:</w:t>
      </w:r>
    </w:p>
    <w:p w14:paraId="6424B12A" w14:textId="77777777" w:rsidR="000B7A45" w:rsidRPr="000B7A45" w:rsidRDefault="000B7A45" w:rsidP="004E23E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Siobhan Campbell – Branch Manager, Quality and Safeguards Policy </w:t>
      </w:r>
    </w:p>
    <w:p w14:paraId="6EAD91F0" w14:textId="6C4A5261" w:rsidR="000B7A45" w:rsidRPr="000B7A45" w:rsidRDefault="004F0263" w:rsidP="004E23E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Alex Abel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Markets and Workforce Policy </w:t>
      </w:r>
    </w:p>
    <w:p w14:paraId="13C4A3CB" w14:textId="77777777" w:rsidR="000B7A45" w:rsidRPr="000B7A45" w:rsidRDefault="000B7A45" w:rsidP="004E23E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Louise O’Rance – Branch Manager, Disability Evidence </w:t>
      </w:r>
    </w:p>
    <w:p w14:paraId="79CC631B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NDIS Participants and Performance </w:t>
      </w:r>
    </w:p>
    <w:p w14:paraId="31030423" w14:textId="4866FF80" w:rsidR="000B7A45" w:rsidRPr="000B7A45" w:rsidRDefault="006F3DCA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James MacIsaac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is the Acting Group Manager responsible for: </w:t>
      </w:r>
    </w:p>
    <w:p w14:paraId="5BC279F8" w14:textId="77777777" w:rsidR="000B7A45" w:rsidRPr="000B7A45" w:rsidRDefault="000B7A45" w:rsidP="004E23E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Sidesh Naikar – Branch Manager, NDIS Finance and Performance </w:t>
      </w:r>
    </w:p>
    <w:p w14:paraId="4ECE1554" w14:textId="77777777" w:rsidR="000B7A45" w:rsidRPr="000B7A45" w:rsidRDefault="000B7A45" w:rsidP="004E23E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Edwina Dohle – Branch Manager, Commonwealth/State Engagement </w:t>
      </w:r>
    </w:p>
    <w:p w14:paraId="5315297B" w14:textId="77777777" w:rsidR="000B7A45" w:rsidRPr="000B7A45" w:rsidRDefault="000B7A45" w:rsidP="004E23E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Sarah Hawke – Branch Manager, NDIS Governance, Policy and Legislation </w:t>
      </w:r>
    </w:p>
    <w:p w14:paraId="6DE53816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Disability Reforms and Royal Commission</w:t>
      </w:r>
    </w:p>
    <w:p w14:paraId="0DA58D1F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Luke Mansfield is the Group Manager responsible for:</w:t>
      </w:r>
    </w:p>
    <w:p w14:paraId="23238BBF" w14:textId="77777777" w:rsidR="000B7A45" w:rsidRPr="000B7A45" w:rsidRDefault="000B7A45" w:rsidP="004E23E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Jodi Cassar – Branch Manager, Australia’s Disability Strategy </w:t>
      </w:r>
    </w:p>
    <w:p w14:paraId="25B4DBAE" w14:textId="77777777" w:rsidR="000B7A45" w:rsidRPr="000B7A45" w:rsidRDefault="000B7A45" w:rsidP="004E23E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Lisha Jackman – Branch Manager, Foundational Supports and Early Childhood Reform </w:t>
      </w:r>
    </w:p>
    <w:p w14:paraId="265C6C04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Disability Employment </w:t>
      </w:r>
    </w:p>
    <w:p w14:paraId="42A8AC12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Kellie Spence is the Group Manager responsible for:</w:t>
      </w:r>
    </w:p>
    <w:p w14:paraId="5BDE077A" w14:textId="77777777" w:rsidR="000B7A45" w:rsidRPr="000B7A45" w:rsidRDefault="000B7A45" w:rsidP="004E23E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Pene Futcher – Branch Manager, Disability Employment Programs </w:t>
      </w:r>
    </w:p>
    <w:p w14:paraId="6FD1C476" w14:textId="77777777" w:rsidR="000B7A45" w:rsidRPr="000B7A45" w:rsidRDefault="000B7A45" w:rsidP="004E23E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Jacinda Still – Branch Manager, Disability Employment Implementation </w:t>
      </w:r>
    </w:p>
    <w:p w14:paraId="5D6AC758" w14:textId="77777777" w:rsidR="000B7A45" w:rsidRPr="000B7A45" w:rsidRDefault="000B7A45" w:rsidP="004E23E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Alex Buckley – Branch Manager, Disability Employment Policy </w:t>
      </w:r>
    </w:p>
    <w:p w14:paraId="646E6B22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Disability and Carer Programs </w:t>
      </w:r>
    </w:p>
    <w:p w14:paraId="7B10F454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Andrew Whitecross is the Group Manager responsible for: </w:t>
      </w:r>
    </w:p>
    <w:p w14:paraId="547A39D1" w14:textId="77777777" w:rsidR="000B7A45" w:rsidRPr="000B7A45" w:rsidRDefault="000B7A45" w:rsidP="004E23E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Suzanne Muir – Branch Manager, Advocacy and Inclusion Programs </w:t>
      </w:r>
    </w:p>
    <w:p w14:paraId="7008F824" w14:textId="77777777" w:rsidR="000B7A45" w:rsidRPr="000B7A45" w:rsidRDefault="000B7A45" w:rsidP="004E23E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Kathy Dennis – Branch Manager, Carers and Early Childhood </w:t>
      </w:r>
    </w:p>
    <w:p w14:paraId="23246887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NDIS Reform Taskforce </w:t>
      </w:r>
    </w:p>
    <w:p w14:paraId="46CAC8CD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Hope Peisley is the Acting Group Manager. </w:t>
      </w:r>
    </w:p>
    <w:p w14:paraId="6C863E6E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spacing w:val="-12"/>
          <w:sz w:val="36"/>
          <w:szCs w:val="36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12"/>
          <w:sz w:val="36"/>
          <w:szCs w:val="36"/>
          <w:lang w:eastAsia="en-AU"/>
        </w:rPr>
        <w:t>Portfolio bodies and statutory office holders</w:t>
      </w:r>
    </w:p>
    <w:p w14:paraId="7515F99E" w14:textId="77777777" w:rsidR="000B7A45" w:rsidRPr="000B7A45" w:rsidRDefault="000B7A45" w:rsidP="000B7A45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Find out more about our </w:t>
      </w:r>
      <w:hyperlink r:id="rId13" w:tooltip="Our portfolio" w:history="1">
        <w:r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portfolio bodies and statutory appointments</w:t>
        </w:r>
      </w:hyperlink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09F1A21F" w14:textId="5C588B67" w:rsidR="0033736B" w:rsidRPr="00260BB3" w:rsidRDefault="004F0263" w:rsidP="0087758B">
      <w:pPr>
        <w:pStyle w:val="OrgList"/>
        <w:numPr>
          <w:ilvl w:val="0"/>
          <w:numId w:val="0"/>
        </w:numPr>
        <w:ind w:left="360" w:hanging="360"/>
      </w:pPr>
      <w:r>
        <w:t>A</w:t>
      </w:r>
      <w:r w:rsidR="00111250">
        <w:t xml:space="preserve">s </w:t>
      </w:r>
      <w:proofErr w:type="gramStart"/>
      <w:r w:rsidR="00111250">
        <w:t>at</w:t>
      </w:r>
      <w:proofErr w:type="gramEnd"/>
      <w:r w:rsidR="00102557">
        <w:t xml:space="preserve"> </w:t>
      </w:r>
      <w:r w:rsidR="006F3DCA">
        <w:t>6 January 2025</w:t>
      </w:r>
    </w:p>
    <w:p w14:paraId="25756154" w14:textId="77777777" w:rsidR="00111250" w:rsidRPr="00950F83" w:rsidRDefault="00111250" w:rsidP="00111250">
      <w:pPr>
        <w:shd w:val="clear" w:color="auto" w:fill="FFFFFF"/>
        <w:spacing w:before="100" w:beforeAutospacing="1" w:after="100" w:afterAutospacing="1" w:line="384" w:lineRule="atLeast"/>
        <w:rPr>
          <w:rFonts w:eastAsia="Times New Roman" w:cs="Arial"/>
          <w:color w:val="2C2A29"/>
          <w:sz w:val="20"/>
          <w:szCs w:val="20"/>
          <w:lang w:val="en" w:eastAsia="en-AU"/>
        </w:rPr>
      </w:pPr>
    </w:p>
    <w:p w14:paraId="23238BDD" w14:textId="77777777" w:rsidR="007B0256" w:rsidRPr="00B91E3E" w:rsidRDefault="007B0256" w:rsidP="00B91E3E"/>
    <w:sectPr w:rsidR="007B0256" w:rsidRPr="00B91E3E" w:rsidSect="00E00CF2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B15C8" w14:textId="77777777" w:rsidR="00DF3794" w:rsidRDefault="00DF3794" w:rsidP="00B04ED8">
      <w:pPr>
        <w:spacing w:after="0" w:line="240" w:lineRule="auto"/>
      </w:pPr>
      <w:r>
        <w:separator/>
      </w:r>
    </w:p>
  </w:endnote>
  <w:endnote w:type="continuationSeparator" w:id="0">
    <w:p w14:paraId="2CAD3C3A" w14:textId="77777777" w:rsidR="00DF3794" w:rsidRDefault="00DF3794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B133C" w14:textId="77777777" w:rsidR="00DF3794" w:rsidRDefault="00DF3794" w:rsidP="00B04ED8">
      <w:pPr>
        <w:spacing w:after="0" w:line="240" w:lineRule="auto"/>
      </w:pPr>
      <w:r>
        <w:separator/>
      </w:r>
    </w:p>
  </w:footnote>
  <w:footnote w:type="continuationSeparator" w:id="0">
    <w:p w14:paraId="03621655" w14:textId="77777777" w:rsidR="00DF3794" w:rsidRDefault="00DF3794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F7CE9"/>
    <w:multiLevelType w:val="multilevel"/>
    <w:tmpl w:val="B702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46E68"/>
    <w:multiLevelType w:val="multilevel"/>
    <w:tmpl w:val="A5EC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E2769"/>
    <w:multiLevelType w:val="multilevel"/>
    <w:tmpl w:val="54AE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17A32"/>
    <w:multiLevelType w:val="multilevel"/>
    <w:tmpl w:val="50AC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B18F6"/>
    <w:multiLevelType w:val="multilevel"/>
    <w:tmpl w:val="72E4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F07E9A"/>
    <w:multiLevelType w:val="multilevel"/>
    <w:tmpl w:val="77E2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D158AF"/>
    <w:multiLevelType w:val="multilevel"/>
    <w:tmpl w:val="ED28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D42CA6"/>
    <w:multiLevelType w:val="multilevel"/>
    <w:tmpl w:val="52A8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241E06"/>
    <w:multiLevelType w:val="multilevel"/>
    <w:tmpl w:val="1E7E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D71E60"/>
    <w:multiLevelType w:val="multilevel"/>
    <w:tmpl w:val="1B14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3E3B03"/>
    <w:multiLevelType w:val="multilevel"/>
    <w:tmpl w:val="257E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247E5A"/>
    <w:multiLevelType w:val="multilevel"/>
    <w:tmpl w:val="512E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431760"/>
    <w:multiLevelType w:val="multilevel"/>
    <w:tmpl w:val="ED461562"/>
    <w:lvl w:ilvl="0">
      <w:start w:val="1"/>
      <w:numFmt w:val="bullet"/>
      <w:pStyle w:val="Org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EF19B2"/>
    <w:multiLevelType w:val="multilevel"/>
    <w:tmpl w:val="D882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593195"/>
    <w:multiLevelType w:val="multilevel"/>
    <w:tmpl w:val="A944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8C6AB7"/>
    <w:multiLevelType w:val="multilevel"/>
    <w:tmpl w:val="82C4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CD5CFE"/>
    <w:multiLevelType w:val="multilevel"/>
    <w:tmpl w:val="A364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C1038A"/>
    <w:multiLevelType w:val="multilevel"/>
    <w:tmpl w:val="DE0C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044C34"/>
    <w:multiLevelType w:val="multilevel"/>
    <w:tmpl w:val="5BDA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263D46"/>
    <w:multiLevelType w:val="multilevel"/>
    <w:tmpl w:val="E8C8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2510738">
    <w:abstractNumId w:val="9"/>
  </w:num>
  <w:num w:numId="2" w16cid:durableId="1573084364">
    <w:abstractNumId w:val="12"/>
  </w:num>
  <w:num w:numId="3" w16cid:durableId="1145783380">
    <w:abstractNumId w:val="4"/>
  </w:num>
  <w:num w:numId="4" w16cid:durableId="1469664267">
    <w:abstractNumId w:val="0"/>
  </w:num>
  <w:num w:numId="5" w16cid:durableId="100036813">
    <w:abstractNumId w:val="17"/>
  </w:num>
  <w:num w:numId="6" w16cid:durableId="1361198647">
    <w:abstractNumId w:val="8"/>
  </w:num>
  <w:num w:numId="7" w16cid:durableId="1269044504">
    <w:abstractNumId w:val="18"/>
  </w:num>
  <w:num w:numId="8" w16cid:durableId="1157720618">
    <w:abstractNumId w:val="11"/>
  </w:num>
  <w:num w:numId="9" w16cid:durableId="1810706246">
    <w:abstractNumId w:val="3"/>
  </w:num>
  <w:num w:numId="10" w16cid:durableId="1654992828">
    <w:abstractNumId w:val="7"/>
  </w:num>
  <w:num w:numId="11" w16cid:durableId="1470127062">
    <w:abstractNumId w:val="14"/>
  </w:num>
  <w:num w:numId="12" w16cid:durableId="1406418755">
    <w:abstractNumId w:val="16"/>
  </w:num>
  <w:num w:numId="13" w16cid:durableId="195654931">
    <w:abstractNumId w:val="5"/>
  </w:num>
  <w:num w:numId="14" w16cid:durableId="1621910134">
    <w:abstractNumId w:val="1"/>
  </w:num>
  <w:num w:numId="15" w16cid:durableId="1802193217">
    <w:abstractNumId w:val="2"/>
  </w:num>
  <w:num w:numId="16" w16cid:durableId="1856112012">
    <w:abstractNumId w:val="19"/>
  </w:num>
  <w:num w:numId="17" w16cid:durableId="408233383">
    <w:abstractNumId w:val="15"/>
  </w:num>
  <w:num w:numId="18" w16cid:durableId="709963717">
    <w:abstractNumId w:val="6"/>
  </w:num>
  <w:num w:numId="19" w16cid:durableId="135925622">
    <w:abstractNumId w:val="10"/>
  </w:num>
  <w:num w:numId="20" w16cid:durableId="457722790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F83"/>
    <w:rsid w:val="00000707"/>
    <w:rsid w:val="00001C68"/>
    <w:rsid w:val="00004F84"/>
    <w:rsid w:val="00005633"/>
    <w:rsid w:val="000068E1"/>
    <w:rsid w:val="00006F79"/>
    <w:rsid w:val="00012A36"/>
    <w:rsid w:val="00017B03"/>
    <w:rsid w:val="00030130"/>
    <w:rsid w:val="00034392"/>
    <w:rsid w:val="00036EF2"/>
    <w:rsid w:val="00037629"/>
    <w:rsid w:val="00040B98"/>
    <w:rsid w:val="0004535F"/>
    <w:rsid w:val="00045710"/>
    <w:rsid w:val="000463B5"/>
    <w:rsid w:val="000527F4"/>
    <w:rsid w:val="000560D8"/>
    <w:rsid w:val="00056F23"/>
    <w:rsid w:val="00057DBE"/>
    <w:rsid w:val="00060B79"/>
    <w:rsid w:val="000637B9"/>
    <w:rsid w:val="00064863"/>
    <w:rsid w:val="00065B4D"/>
    <w:rsid w:val="000665CF"/>
    <w:rsid w:val="00075919"/>
    <w:rsid w:val="00083150"/>
    <w:rsid w:val="00090D85"/>
    <w:rsid w:val="00093D31"/>
    <w:rsid w:val="00094EE2"/>
    <w:rsid w:val="0009604E"/>
    <w:rsid w:val="00096B22"/>
    <w:rsid w:val="000A207F"/>
    <w:rsid w:val="000A2B8F"/>
    <w:rsid w:val="000A2C4C"/>
    <w:rsid w:val="000B7A45"/>
    <w:rsid w:val="000C02CD"/>
    <w:rsid w:val="000C0A7F"/>
    <w:rsid w:val="000C163C"/>
    <w:rsid w:val="000C584C"/>
    <w:rsid w:val="000C6207"/>
    <w:rsid w:val="000D208B"/>
    <w:rsid w:val="000D218A"/>
    <w:rsid w:val="000D3721"/>
    <w:rsid w:val="000D3AA9"/>
    <w:rsid w:val="000D7980"/>
    <w:rsid w:val="000E2308"/>
    <w:rsid w:val="000E4522"/>
    <w:rsid w:val="000F4CB6"/>
    <w:rsid w:val="000F750E"/>
    <w:rsid w:val="00102557"/>
    <w:rsid w:val="001025E9"/>
    <w:rsid w:val="00107260"/>
    <w:rsid w:val="00110BFE"/>
    <w:rsid w:val="00110F28"/>
    <w:rsid w:val="00110F7D"/>
    <w:rsid w:val="00111250"/>
    <w:rsid w:val="0011230D"/>
    <w:rsid w:val="001124A6"/>
    <w:rsid w:val="0011345C"/>
    <w:rsid w:val="00116B49"/>
    <w:rsid w:val="00124D21"/>
    <w:rsid w:val="00130431"/>
    <w:rsid w:val="00133625"/>
    <w:rsid w:val="001347CC"/>
    <w:rsid w:val="001403DB"/>
    <w:rsid w:val="00141E8E"/>
    <w:rsid w:val="00144C8A"/>
    <w:rsid w:val="00150489"/>
    <w:rsid w:val="001534F8"/>
    <w:rsid w:val="00164462"/>
    <w:rsid w:val="00164DF7"/>
    <w:rsid w:val="0016569C"/>
    <w:rsid w:val="00165CF0"/>
    <w:rsid w:val="00165E83"/>
    <w:rsid w:val="00171178"/>
    <w:rsid w:val="00171DCB"/>
    <w:rsid w:val="00173FBC"/>
    <w:rsid w:val="00182CC2"/>
    <w:rsid w:val="001842AF"/>
    <w:rsid w:val="0018652F"/>
    <w:rsid w:val="001A4B7C"/>
    <w:rsid w:val="001A5575"/>
    <w:rsid w:val="001B0FB6"/>
    <w:rsid w:val="001B36EB"/>
    <w:rsid w:val="001B4566"/>
    <w:rsid w:val="001B5193"/>
    <w:rsid w:val="001B6FA6"/>
    <w:rsid w:val="001C03B7"/>
    <w:rsid w:val="001C055C"/>
    <w:rsid w:val="001C4FCD"/>
    <w:rsid w:val="001C7838"/>
    <w:rsid w:val="001D3305"/>
    <w:rsid w:val="001D7D6F"/>
    <w:rsid w:val="001E19D2"/>
    <w:rsid w:val="001E22CE"/>
    <w:rsid w:val="001E630D"/>
    <w:rsid w:val="001F14E7"/>
    <w:rsid w:val="001F1DBE"/>
    <w:rsid w:val="001F6C9E"/>
    <w:rsid w:val="002015EB"/>
    <w:rsid w:val="00204491"/>
    <w:rsid w:val="00206346"/>
    <w:rsid w:val="002079C4"/>
    <w:rsid w:val="00212DDB"/>
    <w:rsid w:val="002133D2"/>
    <w:rsid w:val="00216502"/>
    <w:rsid w:val="00216507"/>
    <w:rsid w:val="00217001"/>
    <w:rsid w:val="0021723D"/>
    <w:rsid w:val="00217649"/>
    <w:rsid w:val="00220416"/>
    <w:rsid w:val="0022543C"/>
    <w:rsid w:val="00226EF2"/>
    <w:rsid w:val="00226F8B"/>
    <w:rsid w:val="0022769C"/>
    <w:rsid w:val="00227839"/>
    <w:rsid w:val="00237B04"/>
    <w:rsid w:val="00245583"/>
    <w:rsid w:val="0024718E"/>
    <w:rsid w:val="00247320"/>
    <w:rsid w:val="00252AEF"/>
    <w:rsid w:val="00257236"/>
    <w:rsid w:val="002642F0"/>
    <w:rsid w:val="00274C6F"/>
    <w:rsid w:val="002750D7"/>
    <w:rsid w:val="00276313"/>
    <w:rsid w:val="00276BE6"/>
    <w:rsid w:val="00276E4F"/>
    <w:rsid w:val="00276F98"/>
    <w:rsid w:val="002826BF"/>
    <w:rsid w:val="00283441"/>
    <w:rsid w:val="00284DC9"/>
    <w:rsid w:val="0028545F"/>
    <w:rsid w:val="00286A33"/>
    <w:rsid w:val="002903BB"/>
    <w:rsid w:val="0029133F"/>
    <w:rsid w:val="00297C2E"/>
    <w:rsid w:val="002A0E5D"/>
    <w:rsid w:val="002B09FD"/>
    <w:rsid w:val="002B2231"/>
    <w:rsid w:val="002B476F"/>
    <w:rsid w:val="002B6093"/>
    <w:rsid w:val="002C3ADE"/>
    <w:rsid w:val="002C5C6B"/>
    <w:rsid w:val="002C7609"/>
    <w:rsid w:val="002D4465"/>
    <w:rsid w:val="002D537E"/>
    <w:rsid w:val="002D647F"/>
    <w:rsid w:val="002D6F9F"/>
    <w:rsid w:val="002D7D3A"/>
    <w:rsid w:val="002E29B6"/>
    <w:rsid w:val="002E3448"/>
    <w:rsid w:val="002E6D10"/>
    <w:rsid w:val="002E7500"/>
    <w:rsid w:val="002E7D84"/>
    <w:rsid w:val="002F1C78"/>
    <w:rsid w:val="002F2D02"/>
    <w:rsid w:val="002F70C8"/>
    <w:rsid w:val="0030647B"/>
    <w:rsid w:val="003067C4"/>
    <w:rsid w:val="00307EB2"/>
    <w:rsid w:val="003107D2"/>
    <w:rsid w:val="00311B28"/>
    <w:rsid w:val="00313ACB"/>
    <w:rsid w:val="00315FEC"/>
    <w:rsid w:val="00317A06"/>
    <w:rsid w:val="00320BBE"/>
    <w:rsid w:val="003323C3"/>
    <w:rsid w:val="00332845"/>
    <w:rsid w:val="0033736B"/>
    <w:rsid w:val="00345C49"/>
    <w:rsid w:val="003536FC"/>
    <w:rsid w:val="0035792F"/>
    <w:rsid w:val="0036499C"/>
    <w:rsid w:val="00364B3A"/>
    <w:rsid w:val="00367A79"/>
    <w:rsid w:val="00371A9B"/>
    <w:rsid w:val="00381703"/>
    <w:rsid w:val="00381F29"/>
    <w:rsid w:val="003851D0"/>
    <w:rsid w:val="0038589A"/>
    <w:rsid w:val="00390F9C"/>
    <w:rsid w:val="003916CE"/>
    <w:rsid w:val="00392E28"/>
    <w:rsid w:val="003931C9"/>
    <w:rsid w:val="00396AD7"/>
    <w:rsid w:val="003B13A5"/>
    <w:rsid w:val="003B1E60"/>
    <w:rsid w:val="003B2BB8"/>
    <w:rsid w:val="003B7073"/>
    <w:rsid w:val="003C19EA"/>
    <w:rsid w:val="003C1ACF"/>
    <w:rsid w:val="003C4C0C"/>
    <w:rsid w:val="003C534E"/>
    <w:rsid w:val="003C6E10"/>
    <w:rsid w:val="003D34FF"/>
    <w:rsid w:val="003D3549"/>
    <w:rsid w:val="003D5DF6"/>
    <w:rsid w:val="003D71B1"/>
    <w:rsid w:val="003E417E"/>
    <w:rsid w:val="003E50C8"/>
    <w:rsid w:val="003E5AA5"/>
    <w:rsid w:val="003E7798"/>
    <w:rsid w:val="003F4AD4"/>
    <w:rsid w:val="00405948"/>
    <w:rsid w:val="004065AA"/>
    <w:rsid w:val="00406D36"/>
    <w:rsid w:val="00407B5C"/>
    <w:rsid w:val="004107FA"/>
    <w:rsid w:val="00412E3D"/>
    <w:rsid w:val="00430BC2"/>
    <w:rsid w:val="00432182"/>
    <w:rsid w:val="00432AEF"/>
    <w:rsid w:val="004366A5"/>
    <w:rsid w:val="0045503F"/>
    <w:rsid w:val="00456438"/>
    <w:rsid w:val="00456787"/>
    <w:rsid w:val="00456B4B"/>
    <w:rsid w:val="004605F1"/>
    <w:rsid w:val="00463BDC"/>
    <w:rsid w:val="0046571F"/>
    <w:rsid w:val="004672CB"/>
    <w:rsid w:val="00470232"/>
    <w:rsid w:val="0047145C"/>
    <w:rsid w:val="004758D2"/>
    <w:rsid w:val="00475D80"/>
    <w:rsid w:val="00482930"/>
    <w:rsid w:val="004835DF"/>
    <w:rsid w:val="00491717"/>
    <w:rsid w:val="004932D0"/>
    <w:rsid w:val="004949EF"/>
    <w:rsid w:val="00494FC6"/>
    <w:rsid w:val="0049554C"/>
    <w:rsid w:val="004A168F"/>
    <w:rsid w:val="004A2C2F"/>
    <w:rsid w:val="004A3944"/>
    <w:rsid w:val="004A3A70"/>
    <w:rsid w:val="004A7A4A"/>
    <w:rsid w:val="004B00AF"/>
    <w:rsid w:val="004B54CA"/>
    <w:rsid w:val="004B6FF2"/>
    <w:rsid w:val="004C0B56"/>
    <w:rsid w:val="004C0BCD"/>
    <w:rsid w:val="004C28FD"/>
    <w:rsid w:val="004C49E3"/>
    <w:rsid w:val="004D0E14"/>
    <w:rsid w:val="004D333A"/>
    <w:rsid w:val="004D36DC"/>
    <w:rsid w:val="004D506F"/>
    <w:rsid w:val="004D5BAA"/>
    <w:rsid w:val="004E23E9"/>
    <w:rsid w:val="004E2403"/>
    <w:rsid w:val="004E28EF"/>
    <w:rsid w:val="004E31C7"/>
    <w:rsid w:val="004E5CBF"/>
    <w:rsid w:val="004F0244"/>
    <w:rsid w:val="004F0263"/>
    <w:rsid w:val="005034CF"/>
    <w:rsid w:val="00504BD7"/>
    <w:rsid w:val="005120A7"/>
    <w:rsid w:val="00514A10"/>
    <w:rsid w:val="005201A6"/>
    <w:rsid w:val="0052162A"/>
    <w:rsid w:val="0052170F"/>
    <w:rsid w:val="00527FAF"/>
    <w:rsid w:val="00530141"/>
    <w:rsid w:val="00531823"/>
    <w:rsid w:val="00531AC4"/>
    <w:rsid w:val="00532151"/>
    <w:rsid w:val="00536153"/>
    <w:rsid w:val="0053789B"/>
    <w:rsid w:val="005417D4"/>
    <w:rsid w:val="00541A19"/>
    <w:rsid w:val="005430BF"/>
    <w:rsid w:val="005458FA"/>
    <w:rsid w:val="00552496"/>
    <w:rsid w:val="00553189"/>
    <w:rsid w:val="00562271"/>
    <w:rsid w:val="00566101"/>
    <w:rsid w:val="00576D3D"/>
    <w:rsid w:val="00582A2B"/>
    <w:rsid w:val="0058400C"/>
    <w:rsid w:val="005870DE"/>
    <w:rsid w:val="00591ABB"/>
    <w:rsid w:val="00591CE3"/>
    <w:rsid w:val="00592606"/>
    <w:rsid w:val="00593709"/>
    <w:rsid w:val="005A0D95"/>
    <w:rsid w:val="005A2148"/>
    <w:rsid w:val="005A2FD2"/>
    <w:rsid w:val="005A5CF0"/>
    <w:rsid w:val="005A6900"/>
    <w:rsid w:val="005A7544"/>
    <w:rsid w:val="005C1BD8"/>
    <w:rsid w:val="005C3AA9"/>
    <w:rsid w:val="005C5277"/>
    <w:rsid w:val="005D0876"/>
    <w:rsid w:val="005D2E8C"/>
    <w:rsid w:val="005D43A0"/>
    <w:rsid w:val="005D5C96"/>
    <w:rsid w:val="005D6096"/>
    <w:rsid w:val="005E015A"/>
    <w:rsid w:val="005E2072"/>
    <w:rsid w:val="005E36DF"/>
    <w:rsid w:val="006014E5"/>
    <w:rsid w:val="00601524"/>
    <w:rsid w:val="006016AC"/>
    <w:rsid w:val="006026C6"/>
    <w:rsid w:val="00604D36"/>
    <w:rsid w:val="00605248"/>
    <w:rsid w:val="00605EF8"/>
    <w:rsid w:val="0060760A"/>
    <w:rsid w:val="00607DBB"/>
    <w:rsid w:val="006140CD"/>
    <w:rsid w:val="0061492B"/>
    <w:rsid w:val="0061783E"/>
    <w:rsid w:val="006201AC"/>
    <w:rsid w:val="00621FC5"/>
    <w:rsid w:val="00627EF0"/>
    <w:rsid w:val="00634288"/>
    <w:rsid w:val="00635F35"/>
    <w:rsid w:val="0063649C"/>
    <w:rsid w:val="00637B02"/>
    <w:rsid w:val="00650047"/>
    <w:rsid w:val="00650CC9"/>
    <w:rsid w:val="00651829"/>
    <w:rsid w:val="006529E2"/>
    <w:rsid w:val="00656A48"/>
    <w:rsid w:val="00656AB3"/>
    <w:rsid w:val="00657FCD"/>
    <w:rsid w:val="00660AF7"/>
    <w:rsid w:val="00663242"/>
    <w:rsid w:val="00666C99"/>
    <w:rsid w:val="00667C81"/>
    <w:rsid w:val="00667F4B"/>
    <w:rsid w:val="006720F6"/>
    <w:rsid w:val="006757E0"/>
    <w:rsid w:val="00677444"/>
    <w:rsid w:val="0068231F"/>
    <w:rsid w:val="006824EF"/>
    <w:rsid w:val="00683A84"/>
    <w:rsid w:val="00684C83"/>
    <w:rsid w:val="00685187"/>
    <w:rsid w:val="00685C54"/>
    <w:rsid w:val="00692A7B"/>
    <w:rsid w:val="0069447D"/>
    <w:rsid w:val="006957BD"/>
    <w:rsid w:val="006A1E3D"/>
    <w:rsid w:val="006A2B18"/>
    <w:rsid w:val="006A2C3C"/>
    <w:rsid w:val="006A3488"/>
    <w:rsid w:val="006A4CE7"/>
    <w:rsid w:val="006A6611"/>
    <w:rsid w:val="006A75C1"/>
    <w:rsid w:val="006A7768"/>
    <w:rsid w:val="006A7848"/>
    <w:rsid w:val="006B1B70"/>
    <w:rsid w:val="006B414C"/>
    <w:rsid w:val="006C1DAC"/>
    <w:rsid w:val="006C1F5C"/>
    <w:rsid w:val="006D0DD1"/>
    <w:rsid w:val="006D14F0"/>
    <w:rsid w:val="006E178B"/>
    <w:rsid w:val="006E2A71"/>
    <w:rsid w:val="006E4831"/>
    <w:rsid w:val="006E4FAE"/>
    <w:rsid w:val="006E6241"/>
    <w:rsid w:val="006E7365"/>
    <w:rsid w:val="006F3DCA"/>
    <w:rsid w:val="006F7C3A"/>
    <w:rsid w:val="007008D1"/>
    <w:rsid w:val="0070189A"/>
    <w:rsid w:val="00703605"/>
    <w:rsid w:val="007039E3"/>
    <w:rsid w:val="00705903"/>
    <w:rsid w:val="00705F90"/>
    <w:rsid w:val="00707F7D"/>
    <w:rsid w:val="007118CE"/>
    <w:rsid w:val="00714F97"/>
    <w:rsid w:val="00725AC9"/>
    <w:rsid w:val="00726094"/>
    <w:rsid w:val="00726F97"/>
    <w:rsid w:val="00731DB5"/>
    <w:rsid w:val="00736E1B"/>
    <w:rsid w:val="00743D73"/>
    <w:rsid w:val="00755C2A"/>
    <w:rsid w:val="00756B3A"/>
    <w:rsid w:val="00760C34"/>
    <w:rsid w:val="00760C41"/>
    <w:rsid w:val="00761C74"/>
    <w:rsid w:val="00766AF9"/>
    <w:rsid w:val="0077070F"/>
    <w:rsid w:val="00770975"/>
    <w:rsid w:val="00772A1D"/>
    <w:rsid w:val="00773FD6"/>
    <w:rsid w:val="00777F57"/>
    <w:rsid w:val="00781631"/>
    <w:rsid w:val="0078251D"/>
    <w:rsid w:val="00783C45"/>
    <w:rsid w:val="0078516C"/>
    <w:rsid w:val="00785261"/>
    <w:rsid w:val="00797B60"/>
    <w:rsid w:val="007A020A"/>
    <w:rsid w:val="007A09EC"/>
    <w:rsid w:val="007A0E5E"/>
    <w:rsid w:val="007A6E8B"/>
    <w:rsid w:val="007B0256"/>
    <w:rsid w:val="007B53AD"/>
    <w:rsid w:val="007B614D"/>
    <w:rsid w:val="007C18BE"/>
    <w:rsid w:val="007C2369"/>
    <w:rsid w:val="007C53FF"/>
    <w:rsid w:val="007C6256"/>
    <w:rsid w:val="007D0014"/>
    <w:rsid w:val="007D2A7D"/>
    <w:rsid w:val="007D309B"/>
    <w:rsid w:val="007D3AED"/>
    <w:rsid w:val="007D4C7F"/>
    <w:rsid w:val="007E018C"/>
    <w:rsid w:val="007E3AC7"/>
    <w:rsid w:val="007E7AE3"/>
    <w:rsid w:val="007F011C"/>
    <w:rsid w:val="007F14BB"/>
    <w:rsid w:val="007F322E"/>
    <w:rsid w:val="007F6934"/>
    <w:rsid w:val="00801F2A"/>
    <w:rsid w:val="00803A08"/>
    <w:rsid w:val="008060C7"/>
    <w:rsid w:val="00806596"/>
    <w:rsid w:val="00807B44"/>
    <w:rsid w:val="00810486"/>
    <w:rsid w:val="0081230E"/>
    <w:rsid w:val="00812D30"/>
    <w:rsid w:val="0081420D"/>
    <w:rsid w:val="0081723E"/>
    <w:rsid w:val="0081769D"/>
    <w:rsid w:val="008206C7"/>
    <w:rsid w:val="00824773"/>
    <w:rsid w:val="0083177B"/>
    <w:rsid w:val="00837CCC"/>
    <w:rsid w:val="008471A5"/>
    <w:rsid w:val="0086002A"/>
    <w:rsid w:val="00862605"/>
    <w:rsid w:val="00866B1A"/>
    <w:rsid w:val="00871895"/>
    <w:rsid w:val="00872B5C"/>
    <w:rsid w:val="00873F3A"/>
    <w:rsid w:val="00875741"/>
    <w:rsid w:val="0087758B"/>
    <w:rsid w:val="00877B04"/>
    <w:rsid w:val="008847E1"/>
    <w:rsid w:val="00885BD9"/>
    <w:rsid w:val="00886075"/>
    <w:rsid w:val="00886992"/>
    <w:rsid w:val="00887265"/>
    <w:rsid w:val="008924ED"/>
    <w:rsid w:val="008944C8"/>
    <w:rsid w:val="00894684"/>
    <w:rsid w:val="00896775"/>
    <w:rsid w:val="008A7DC2"/>
    <w:rsid w:val="008A7F1F"/>
    <w:rsid w:val="008B155C"/>
    <w:rsid w:val="008B6242"/>
    <w:rsid w:val="008B66E3"/>
    <w:rsid w:val="008C1AF8"/>
    <w:rsid w:val="008C2B08"/>
    <w:rsid w:val="008C3E25"/>
    <w:rsid w:val="008C5510"/>
    <w:rsid w:val="008C6012"/>
    <w:rsid w:val="008C77C5"/>
    <w:rsid w:val="008D00A6"/>
    <w:rsid w:val="008D0156"/>
    <w:rsid w:val="008D12D5"/>
    <w:rsid w:val="008D4220"/>
    <w:rsid w:val="008D4DD5"/>
    <w:rsid w:val="008D673A"/>
    <w:rsid w:val="008D6A99"/>
    <w:rsid w:val="008D6EA2"/>
    <w:rsid w:val="008E186C"/>
    <w:rsid w:val="008E42EC"/>
    <w:rsid w:val="008E4727"/>
    <w:rsid w:val="008E485E"/>
    <w:rsid w:val="008E7D6F"/>
    <w:rsid w:val="008F011A"/>
    <w:rsid w:val="008F40B0"/>
    <w:rsid w:val="008F4E65"/>
    <w:rsid w:val="00906C46"/>
    <w:rsid w:val="00911171"/>
    <w:rsid w:val="009113E0"/>
    <w:rsid w:val="00911B34"/>
    <w:rsid w:val="00913CE3"/>
    <w:rsid w:val="00914CF2"/>
    <w:rsid w:val="009225F0"/>
    <w:rsid w:val="00922F87"/>
    <w:rsid w:val="009304E6"/>
    <w:rsid w:val="00930F95"/>
    <w:rsid w:val="00931967"/>
    <w:rsid w:val="009320AF"/>
    <w:rsid w:val="00932188"/>
    <w:rsid w:val="0093462C"/>
    <w:rsid w:val="00934C13"/>
    <w:rsid w:val="00942D02"/>
    <w:rsid w:val="009477BA"/>
    <w:rsid w:val="00950A77"/>
    <w:rsid w:val="00950F83"/>
    <w:rsid w:val="009522ED"/>
    <w:rsid w:val="009536C4"/>
    <w:rsid w:val="00953795"/>
    <w:rsid w:val="00954252"/>
    <w:rsid w:val="00955F5A"/>
    <w:rsid w:val="00956C09"/>
    <w:rsid w:val="00960D83"/>
    <w:rsid w:val="009670FC"/>
    <w:rsid w:val="00971CD6"/>
    <w:rsid w:val="00974189"/>
    <w:rsid w:val="009753A0"/>
    <w:rsid w:val="0097566B"/>
    <w:rsid w:val="00976F7C"/>
    <w:rsid w:val="00977287"/>
    <w:rsid w:val="0098173D"/>
    <w:rsid w:val="00982E24"/>
    <w:rsid w:val="009855FD"/>
    <w:rsid w:val="00991889"/>
    <w:rsid w:val="009935AB"/>
    <w:rsid w:val="0099469D"/>
    <w:rsid w:val="0099649C"/>
    <w:rsid w:val="00996FF5"/>
    <w:rsid w:val="009A265A"/>
    <w:rsid w:val="009B0F9B"/>
    <w:rsid w:val="009B1041"/>
    <w:rsid w:val="009B2302"/>
    <w:rsid w:val="009B4858"/>
    <w:rsid w:val="009B5BF8"/>
    <w:rsid w:val="009B5F1F"/>
    <w:rsid w:val="009B6CFB"/>
    <w:rsid w:val="009B73F6"/>
    <w:rsid w:val="009C1E25"/>
    <w:rsid w:val="009C332B"/>
    <w:rsid w:val="009C493F"/>
    <w:rsid w:val="009D27B8"/>
    <w:rsid w:val="009D436C"/>
    <w:rsid w:val="009D446F"/>
    <w:rsid w:val="009D5115"/>
    <w:rsid w:val="009D6082"/>
    <w:rsid w:val="009D6628"/>
    <w:rsid w:val="009D6BDE"/>
    <w:rsid w:val="009D7940"/>
    <w:rsid w:val="009E05E0"/>
    <w:rsid w:val="009E1A61"/>
    <w:rsid w:val="009E2401"/>
    <w:rsid w:val="009E30E8"/>
    <w:rsid w:val="009E4765"/>
    <w:rsid w:val="009F2520"/>
    <w:rsid w:val="009F3852"/>
    <w:rsid w:val="009F3E89"/>
    <w:rsid w:val="009F4392"/>
    <w:rsid w:val="009F6FDF"/>
    <w:rsid w:val="00A02BF1"/>
    <w:rsid w:val="00A0607B"/>
    <w:rsid w:val="00A17827"/>
    <w:rsid w:val="00A229DB"/>
    <w:rsid w:val="00A24076"/>
    <w:rsid w:val="00A24D73"/>
    <w:rsid w:val="00A272BA"/>
    <w:rsid w:val="00A304B3"/>
    <w:rsid w:val="00A31337"/>
    <w:rsid w:val="00A3297D"/>
    <w:rsid w:val="00A33F1D"/>
    <w:rsid w:val="00A36637"/>
    <w:rsid w:val="00A377B7"/>
    <w:rsid w:val="00A44004"/>
    <w:rsid w:val="00A442CC"/>
    <w:rsid w:val="00A44B61"/>
    <w:rsid w:val="00A460BF"/>
    <w:rsid w:val="00A4728B"/>
    <w:rsid w:val="00A50A8A"/>
    <w:rsid w:val="00A5514B"/>
    <w:rsid w:val="00A574DA"/>
    <w:rsid w:val="00A622A3"/>
    <w:rsid w:val="00A62B3F"/>
    <w:rsid w:val="00A64194"/>
    <w:rsid w:val="00A67A04"/>
    <w:rsid w:val="00A70570"/>
    <w:rsid w:val="00A70580"/>
    <w:rsid w:val="00A71FE4"/>
    <w:rsid w:val="00A723AE"/>
    <w:rsid w:val="00A85907"/>
    <w:rsid w:val="00A90F86"/>
    <w:rsid w:val="00AA5B62"/>
    <w:rsid w:val="00AA64C5"/>
    <w:rsid w:val="00AB0A95"/>
    <w:rsid w:val="00AB3A4D"/>
    <w:rsid w:val="00AB74D4"/>
    <w:rsid w:val="00AB7B51"/>
    <w:rsid w:val="00AC1AB6"/>
    <w:rsid w:val="00AC4EBC"/>
    <w:rsid w:val="00AD0FD1"/>
    <w:rsid w:val="00AD2BBA"/>
    <w:rsid w:val="00AD64EE"/>
    <w:rsid w:val="00AD6E33"/>
    <w:rsid w:val="00AE28D6"/>
    <w:rsid w:val="00AE58FD"/>
    <w:rsid w:val="00AF10C5"/>
    <w:rsid w:val="00AF2EFF"/>
    <w:rsid w:val="00AF4487"/>
    <w:rsid w:val="00AF5DD9"/>
    <w:rsid w:val="00AF69CA"/>
    <w:rsid w:val="00B035F7"/>
    <w:rsid w:val="00B04ED8"/>
    <w:rsid w:val="00B11FF2"/>
    <w:rsid w:val="00B13BA3"/>
    <w:rsid w:val="00B158CF"/>
    <w:rsid w:val="00B255E3"/>
    <w:rsid w:val="00B32346"/>
    <w:rsid w:val="00B3762D"/>
    <w:rsid w:val="00B427D0"/>
    <w:rsid w:val="00B4523A"/>
    <w:rsid w:val="00B45B45"/>
    <w:rsid w:val="00B45F18"/>
    <w:rsid w:val="00B50269"/>
    <w:rsid w:val="00B5047B"/>
    <w:rsid w:val="00B546BF"/>
    <w:rsid w:val="00B56876"/>
    <w:rsid w:val="00B56C7C"/>
    <w:rsid w:val="00B61B15"/>
    <w:rsid w:val="00B67DEA"/>
    <w:rsid w:val="00B70654"/>
    <w:rsid w:val="00B77D04"/>
    <w:rsid w:val="00B829C0"/>
    <w:rsid w:val="00B83017"/>
    <w:rsid w:val="00B83D47"/>
    <w:rsid w:val="00B91E3E"/>
    <w:rsid w:val="00B97576"/>
    <w:rsid w:val="00B97857"/>
    <w:rsid w:val="00BA2DB9"/>
    <w:rsid w:val="00BA708D"/>
    <w:rsid w:val="00BB79DE"/>
    <w:rsid w:val="00BB7AA1"/>
    <w:rsid w:val="00BB7E7E"/>
    <w:rsid w:val="00BC31A1"/>
    <w:rsid w:val="00BD47F8"/>
    <w:rsid w:val="00BD7729"/>
    <w:rsid w:val="00BE0FFA"/>
    <w:rsid w:val="00BE2D03"/>
    <w:rsid w:val="00BE3482"/>
    <w:rsid w:val="00BE5AFA"/>
    <w:rsid w:val="00BE7148"/>
    <w:rsid w:val="00BF160B"/>
    <w:rsid w:val="00BF2D7C"/>
    <w:rsid w:val="00BF385E"/>
    <w:rsid w:val="00BF68D7"/>
    <w:rsid w:val="00BF6B04"/>
    <w:rsid w:val="00BF7623"/>
    <w:rsid w:val="00C0070E"/>
    <w:rsid w:val="00C1009B"/>
    <w:rsid w:val="00C10370"/>
    <w:rsid w:val="00C10768"/>
    <w:rsid w:val="00C12CD2"/>
    <w:rsid w:val="00C173F8"/>
    <w:rsid w:val="00C26859"/>
    <w:rsid w:val="00C27CC5"/>
    <w:rsid w:val="00C32EB8"/>
    <w:rsid w:val="00C34A96"/>
    <w:rsid w:val="00C34D6E"/>
    <w:rsid w:val="00C371B6"/>
    <w:rsid w:val="00C37B65"/>
    <w:rsid w:val="00C40053"/>
    <w:rsid w:val="00C4796F"/>
    <w:rsid w:val="00C54B93"/>
    <w:rsid w:val="00C62E79"/>
    <w:rsid w:val="00C63BD2"/>
    <w:rsid w:val="00C75DCE"/>
    <w:rsid w:val="00C76D98"/>
    <w:rsid w:val="00C810EA"/>
    <w:rsid w:val="00C82C85"/>
    <w:rsid w:val="00C84DD7"/>
    <w:rsid w:val="00C87EF8"/>
    <w:rsid w:val="00C91E42"/>
    <w:rsid w:val="00C94B31"/>
    <w:rsid w:val="00C95143"/>
    <w:rsid w:val="00C970E2"/>
    <w:rsid w:val="00CA0E77"/>
    <w:rsid w:val="00CA12E7"/>
    <w:rsid w:val="00CA1FC2"/>
    <w:rsid w:val="00CA27F0"/>
    <w:rsid w:val="00CA7F95"/>
    <w:rsid w:val="00CB0517"/>
    <w:rsid w:val="00CB214F"/>
    <w:rsid w:val="00CB448B"/>
    <w:rsid w:val="00CB54B2"/>
    <w:rsid w:val="00CB5863"/>
    <w:rsid w:val="00CB5EA3"/>
    <w:rsid w:val="00CB6A53"/>
    <w:rsid w:val="00CB6FEB"/>
    <w:rsid w:val="00CC07C9"/>
    <w:rsid w:val="00CC36B3"/>
    <w:rsid w:val="00CD09F0"/>
    <w:rsid w:val="00CD5831"/>
    <w:rsid w:val="00CD64D0"/>
    <w:rsid w:val="00CE13A1"/>
    <w:rsid w:val="00CE3A56"/>
    <w:rsid w:val="00CE5C65"/>
    <w:rsid w:val="00CF1371"/>
    <w:rsid w:val="00CF2880"/>
    <w:rsid w:val="00CF34A5"/>
    <w:rsid w:val="00CF45B6"/>
    <w:rsid w:val="00CF5B0C"/>
    <w:rsid w:val="00D00A7C"/>
    <w:rsid w:val="00D04BC6"/>
    <w:rsid w:val="00D0680D"/>
    <w:rsid w:val="00D130D2"/>
    <w:rsid w:val="00D139B1"/>
    <w:rsid w:val="00D1596C"/>
    <w:rsid w:val="00D16E3D"/>
    <w:rsid w:val="00D24584"/>
    <w:rsid w:val="00D25A09"/>
    <w:rsid w:val="00D267D3"/>
    <w:rsid w:val="00D26B9E"/>
    <w:rsid w:val="00D26C6C"/>
    <w:rsid w:val="00D27142"/>
    <w:rsid w:val="00D3357D"/>
    <w:rsid w:val="00D4197C"/>
    <w:rsid w:val="00D44627"/>
    <w:rsid w:val="00D50538"/>
    <w:rsid w:val="00D6231F"/>
    <w:rsid w:val="00D63A02"/>
    <w:rsid w:val="00D643DC"/>
    <w:rsid w:val="00D65297"/>
    <w:rsid w:val="00D66F4C"/>
    <w:rsid w:val="00D704C5"/>
    <w:rsid w:val="00D72206"/>
    <w:rsid w:val="00D74B09"/>
    <w:rsid w:val="00D8586F"/>
    <w:rsid w:val="00D8647D"/>
    <w:rsid w:val="00D90C60"/>
    <w:rsid w:val="00D91668"/>
    <w:rsid w:val="00D9188E"/>
    <w:rsid w:val="00D91A70"/>
    <w:rsid w:val="00D920DE"/>
    <w:rsid w:val="00DA1408"/>
    <w:rsid w:val="00DA243A"/>
    <w:rsid w:val="00DB16B0"/>
    <w:rsid w:val="00DB642C"/>
    <w:rsid w:val="00DB714E"/>
    <w:rsid w:val="00DC591B"/>
    <w:rsid w:val="00DD15FE"/>
    <w:rsid w:val="00DD33F4"/>
    <w:rsid w:val="00DD444C"/>
    <w:rsid w:val="00DD7761"/>
    <w:rsid w:val="00DE4D7E"/>
    <w:rsid w:val="00DE4F97"/>
    <w:rsid w:val="00DF3794"/>
    <w:rsid w:val="00DF6EA5"/>
    <w:rsid w:val="00E00CF2"/>
    <w:rsid w:val="00E039F2"/>
    <w:rsid w:val="00E054C6"/>
    <w:rsid w:val="00E06FED"/>
    <w:rsid w:val="00E12917"/>
    <w:rsid w:val="00E12DAE"/>
    <w:rsid w:val="00E166B1"/>
    <w:rsid w:val="00E25F41"/>
    <w:rsid w:val="00E26042"/>
    <w:rsid w:val="00E26F7D"/>
    <w:rsid w:val="00E273E4"/>
    <w:rsid w:val="00E279FC"/>
    <w:rsid w:val="00E31F0F"/>
    <w:rsid w:val="00E31F1A"/>
    <w:rsid w:val="00E320EF"/>
    <w:rsid w:val="00E32B58"/>
    <w:rsid w:val="00E4046B"/>
    <w:rsid w:val="00E419F8"/>
    <w:rsid w:val="00E43422"/>
    <w:rsid w:val="00E4439E"/>
    <w:rsid w:val="00E45F82"/>
    <w:rsid w:val="00E46520"/>
    <w:rsid w:val="00E473E5"/>
    <w:rsid w:val="00E475A4"/>
    <w:rsid w:val="00E503E3"/>
    <w:rsid w:val="00E50C5D"/>
    <w:rsid w:val="00E516D2"/>
    <w:rsid w:val="00E51D8E"/>
    <w:rsid w:val="00E65F39"/>
    <w:rsid w:val="00E71445"/>
    <w:rsid w:val="00E7290B"/>
    <w:rsid w:val="00E72B22"/>
    <w:rsid w:val="00E7418C"/>
    <w:rsid w:val="00E84263"/>
    <w:rsid w:val="00E87345"/>
    <w:rsid w:val="00E918B3"/>
    <w:rsid w:val="00E921F4"/>
    <w:rsid w:val="00E926FB"/>
    <w:rsid w:val="00E933A4"/>
    <w:rsid w:val="00E93B6A"/>
    <w:rsid w:val="00EA01C4"/>
    <w:rsid w:val="00EB2057"/>
    <w:rsid w:val="00EC3BAD"/>
    <w:rsid w:val="00EC3F33"/>
    <w:rsid w:val="00EC5C39"/>
    <w:rsid w:val="00EE26AC"/>
    <w:rsid w:val="00EE4405"/>
    <w:rsid w:val="00EE4F23"/>
    <w:rsid w:val="00EF32FA"/>
    <w:rsid w:val="00EF7E79"/>
    <w:rsid w:val="00F01E06"/>
    <w:rsid w:val="00F037FC"/>
    <w:rsid w:val="00F0569D"/>
    <w:rsid w:val="00F05BB9"/>
    <w:rsid w:val="00F069D1"/>
    <w:rsid w:val="00F10280"/>
    <w:rsid w:val="00F1098B"/>
    <w:rsid w:val="00F159D3"/>
    <w:rsid w:val="00F1683E"/>
    <w:rsid w:val="00F17C60"/>
    <w:rsid w:val="00F17D62"/>
    <w:rsid w:val="00F21A69"/>
    <w:rsid w:val="00F22843"/>
    <w:rsid w:val="00F27B16"/>
    <w:rsid w:val="00F30AFE"/>
    <w:rsid w:val="00F32311"/>
    <w:rsid w:val="00F32B12"/>
    <w:rsid w:val="00F33CA0"/>
    <w:rsid w:val="00F33D38"/>
    <w:rsid w:val="00F40381"/>
    <w:rsid w:val="00F42B37"/>
    <w:rsid w:val="00F4495B"/>
    <w:rsid w:val="00F44D39"/>
    <w:rsid w:val="00F45EBC"/>
    <w:rsid w:val="00F501DD"/>
    <w:rsid w:val="00F52799"/>
    <w:rsid w:val="00F52C24"/>
    <w:rsid w:val="00F545F0"/>
    <w:rsid w:val="00F55360"/>
    <w:rsid w:val="00F5750D"/>
    <w:rsid w:val="00F60467"/>
    <w:rsid w:val="00F6254C"/>
    <w:rsid w:val="00F6344B"/>
    <w:rsid w:val="00F63662"/>
    <w:rsid w:val="00F64565"/>
    <w:rsid w:val="00F736AA"/>
    <w:rsid w:val="00F75AD6"/>
    <w:rsid w:val="00F760BC"/>
    <w:rsid w:val="00F7767E"/>
    <w:rsid w:val="00F843AA"/>
    <w:rsid w:val="00F91FFE"/>
    <w:rsid w:val="00F949A5"/>
    <w:rsid w:val="00F94F9E"/>
    <w:rsid w:val="00F97450"/>
    <w:rsid w:val="00F979DF"/>
    <w:rsid w:val="00FA0DFA"/>
    <w:rsid w:val="00FA29E4"/>
    <w:rsid w:val="00FA3BC1"/>
    <w:rsid w:val="00FA4769"/>
    <w:rsid w:val="00FB2C0B"/>
    <w:rsid w:val="00FB4807"/>
    <w:rsid w:val="00FB5855"/>
    <w:rsid w:val="00FB7595"/>
    <w:rsid w:val="00FC09FA"/>
    <w:rsid w:val="00FC141D"/>
    <w:rsid w:val="00FC2BD6"/>
    <w:rsid w:val="00FC2ECD"/>
    <w:rsid w:val="00FC509F"/>
    <w:rsid w:val="00FC55EA"/>
    <w:rsid w:val="00FC68A3"/>
    <w:rsid w:val="00FC6D98"/>
    <w:rsid w:val="00FC78D4"/>
    <w:rsid w:val="00FD3D38"/>
    <w:rsid w:val="00FE63E9"/>
    <w:rsid w:val="00FF0E6D"/>
    <w:rsid w:val="00F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AF7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3E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F8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130D2"/>
    <w:pPr>
      <w:spacing w:after="0" w:line="240" w:lineRule="auto"/>
    </w:pPr>
    <w:rPr>
      <w:rFonts w:ascii="Arial" w:hAnsi="Arial"/>
    </w:rPr>
  </w:style>
  <w:style w:type="paragraph" w:customStyle="1" w:styleId="OrgTitle">
    <w:name w:val="Org Title"/>
    <w:basedOn w:val="Normal"/>
    <w:link w:val="OrgTitleChar"/>
    <w:qFormat/>
    <w:rsid w:val="00111250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6D385C"/>
      <w:kern w:val="36"/>
      <w:sz w:val="43"/>
      <w:szCs w:val="43"/>
      <w:lang w:eastAsia="en-AU"/>
    </w:rPr>
  </w:style>
  <w:style w:type="character" w:customStyle="1" w:styleId="OrgTitleChar">
    <w:name w:val="Org Title Char"/>
    <w:basedOn w:val="DefaultParagraphFont"/>
    <w:link w:val="OrgTitle"/>
    <w:rsid w:val="00111250"/>
    <w:rPr>
      <w:rFonts w:ascii="Cambria" w:eastAsia="Times New Roman" w:hAnsi="Cambria" w:cs="Times New Roman"/>
      <w:b/>
      <w:bCs/>
      <w:color w:val="6D385C"/>
      <w:kern w:val="36"/>
      <w:sz w:val="43"/>
      <w:szCs w:val="43"/>
      <w:shd w:val="clear" w:color="auto" w:fill="FFFFFF"/>
      <w:lang w:eastAsia="en-AU"/>
    </w:rPr>
  </w:style>
  <w:style w:type="paragraph" w:customStyle="1" w:styleId="OrgHead1">
    <w:name w:val="Org Head 1"/>
    <w:basedOn w:val="Normal"/>
    <w:link w:val="OrgHead1Char"/>
    <w:qFormat/>
    <w:rsid w:val="00111250"/>
    <w:pPr>
      <w:shd w:val="clear" w:color="auto" w:fill="FFFFFF"/>
      <w:spacing w:before="120" w:after="120" w:line="240" w:lineRule="auto"/>
      <w:outlineLvl w:val="1"/>
    </w:pPr>
    <w:rPr>
      <w:rFonts w:ascii="Cambria" w:eastAsia="Times New Roman" w:hAnsi="Cambria" w:cs="Times New Roman"/>
      <w:b/>
      <w:bCs/>
      <w:color w:val="555555"/>
      <w:sz w:val="32"/>
      <w:szCs w:val="32"/>
      <w:lang w:eastAsia="en-AU"/>
    </w:rPr>
  </w:style>
  <w:style w:type="character" w:customStyle="1" w:styleId="OrgHead1Char">
    <w:name w:val="Org Head 1 Char"/>
    <w:basedOn w:val="DefaultParagraphFont"/>
    <w:link w:val="OrgHead1"/>
    <w:rsid w:val="00111250"/>
    <w:rPr>
      <w:rFonts w:ascii="Cambria" w:eastAsia="Times New Roman" w:hAnsi="Cambria" w:cs="Times New Roman"/>
      <w:b/>
      <w:bCs/>
      <w:color w:val="555555"/>
      <w:sz w:val="32"/>
      <w:szCs w:val="32"/>
      <w:shd w:val="clear" w:color="auto" w:fill="FFFFFF"/>
      <w:lang w:eastAsia="en-AU"/>
    </w:rPr>
  </w:style>
  <w:style w:type="paragraph" w:customStyle="1" w:styleId="OrgList">
    <w:name w:val="Org List"/>
    <w:basedOn w:val="Normal"/>
    <w:link w:val="OrgListChar"/>
    <w:qFormat/>
    <w:rsid w:val="00111250"/>
    <w:pPr>
      <w:numPr>
        <w:numId w:val="2"/>
      </w:numPr>
      <w:shd w:val="clear" w:color="auto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616161"/>
      <w:sz w:val="20"/>
      <w:szCs w:val="20"/>
      <w:lang w:eastAsia="en-AU"/>
    </w:rPr>
  </w:style>
  <w:style w:type="character" w:customStyle="1" w:styleId="OrgListChar">
    <w:name w:val="Org List Char"/>
    <w:basedOn w:val="DefaultParagraphFont"/>
    <w:link w:val="OrgList"/>
    <w:rsid w:val="00111250"/>
    <w:rPr>
      <w:rFonts w:ascii="Calibri" w:eastAsia="Times New Roman" w:hAnsi="Calibri" w:cs="Times New Roman"/>
      <w:color w:val="616161"/>
      <w:sz w:val="20"/>
      <w:szCs w:val="20"/>
      <w:shd w:val="clear" w:color="auto" w:fill="FFFFFF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43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4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42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4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422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45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540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s.gov.au/overview-organisational-structure/secretary" TargetMode="External"/><Relationship Id="rId13" Type="http://schemas.openxmlformats.org/officeDocument/2006/relationships/hyperlink" Target="https://beta.dss.gov.au/who-we-are/our-portfoli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ss.gov.au/overview-organisational-structure/deputy-secretary-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ss.gov.au/overview-organisational-structure/chief-operating-office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ss.gov.au/overview-organisational-structure/deputy-secretary-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ss.gov.au/overview-organisational-structure/deputy-secretary-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049B7-77DD-4139-9530-9485AC6F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5348</Characters>
  <Application>Microsoft Office Word</Application>
  <DocSecurity>0</DocSecurity>
  <Lines>128</Lines>
  <Paragraphs>113</Paragraphs>
  <ScaleCrop>false</ScaleCrop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2025-01-06T03:17:00Z</dcterms:created>
  <dcterms:modified xsi:type="dcterms:W3CDTF">2025-01-06T03:18:00Z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v=2022.1;a=SHA256;h=9CE88426ED9A6FAB285D93F2BABE7F47E535C105496CD612D0690295FF534CEF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800A3433678C44D9B800577A08879651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2024-02-29T23:00:21Z</vt:lpwstr>
  </property>
  <property fmtid="{D5CDD505-2E9C-101B-9397-08002B2CF9AE}" pid="13" name="MSIP_Label_eb34d90b-fc41-464d-af60-f74d721d0790_SetDate">
    <vt:lpwstr>2024-02-29T23:00:21Z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MSIP_Label_eb34d90b-fc41-464d-af60-f74d721d0790_Name">
    <vt:lpwstr>OFFICIAL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Hash_Version">
    <vt:lpwstr>2022.1</vt:lpwstr>
  </property>
  <property fmtid="{D5CDD505-2E9C-101B-9397-08002B2CF9AE}" pid="21" name="PM_Hash_Salt_Prev">
    <vt:lpwstr>08D64304F8BC18539148E693CC77C604</vt:lpwstr>
  </property>
  <property fmtid="{D5CDD505-2E9C-101B-9397-08002B2CF9AE}" pid="22" name="PM_Hash_Salt">
    <vt:lpwstr>1169DD0BA8B994B236F7D023A4C71A3A</vt:lpwstr>
  </property>
  <property fmtid="{D5CDD505-2E9C-101B-9397-08002B2CF9AE}" pid="23" name="PM_Hash_SHA1">
    <vt:lpwstr>42AECC644BA7D6638CD16C09B6F07546AE984E04</vt:lpwstr>
  </property>
  <property fmtid="{D5CDD505-2E9C-101B-9397-08002B2CF9AE}" pid="24" name="PM_SecurityClassification_Prev">
    <vt:lpwstr>OFFICIAL</vt:lpwstr>
  </property>
  <property fmtid="{D5CDD505-2E9C-101B-9397-08002B2CF9AE}" pid="25" name="PM_Qualifier_Prev">
    <vt:lpwstr/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56084DE7D87471392F5BD2235C8043EAEC8018D05D094D5A8468DE8533D8A2CE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MSIP_Label_eb34d90b-fc41-464d-af60-f74d721d0790_SiteId">
    <vt:lpwstr>61e36dd1-ca6e-4d61-aa0a-2b4eb88317a3</vt:lpwstr>
  </property>
  <property fmtid="{D5CDD505-2E9C-101B-9397-08002B2CF9AE}" pid="30" name="MSIP_Label_eb34d90b-fc41-464d-af60-f74d721d0790_Enabled">
    <vt:lpwstr>true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Method">
    <vt:lpwstr>Privileged</vt:lpwstr>
  </property>
  <property fmtid="{D5CDD505-2E9C-101B-9397-08002B2CF9AE}" pid="33" name="MSIP_Label_eb34d90b-fc41-464d-af60-f74d721d0790_ActionId">
    <vt:lpwstr>779773ee5672434d9da281fc5215dfb2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Caveats_Count">
    <vt:lpwstr>0</vt:lpwstr>
  </property>
</Properties>
</file>