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B75B9EC" w:rsidR="00220EA5" w:rsidRPr="00053BF9" w:rsidRDefault="006E2C01" w:rsidP="006E2C01">
            <w:pPr>
              <w:rPr>
                <w:b/>
                <w:bCs/>
                <w:color w:val="FFFFFF" w:themeColor="background1"/>
              </w:rPr>
            </w:pPr>
            <w:r w:rsidRPr="006E2C01">
              <w:rPr>
                <w:b/>
                <w:bCs/>
                <w:color w:val="FFFFFF" w:themeColor="background1"/>
              </w:rPr>
              <w:t>Epic Employment Service Inc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D8A4F09" w:rsidR="00220EA5" w:rsidRPr="00053BF9" w:rsidRDefault="00381F49" w:rsidP="00E00126">
            <w:pPr>
              <w:rPr>
                <w:b/>
                <w:bCs/>
                <w:color w:val="FFFFFF" w:themeColor="background1"/>
              </w:rPr>
            </w:pPr>
            <w:r w:rsidRPr="00381F49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3E482BE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8F6A0EC" w:rsidR="00220EA5" w:rsidRPr="00BD7574" w:rsidRDefault="00BD7574" w:rsidP="006E2C01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E2C01" w:rsidRPr="006E2C01">
        <w:rPr>
          <w:b/>
          <w:bCs/>
          <w:color w:val="156A7E"/>
        </w:rPr>
        <w:t>Epic Employment Service Inc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89432A6" w:rsidR="00B755F3" w:rsidRDefault="006E2C01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680AE2" wp14:editId="7A766554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238DADE" w:rsidR="00B755F3" w:rsidRDefault="006E2C01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314DF1" wp14:editId="6087E17A">
                  <wp:extent cx="1192530" cy="1181735"/>
                  <wp:effectExtent l="0" t="0" r="7620" b="0"/>
                  <wp:docPr id="125271580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2E39AA7E" w:rsidR="00B755F3" w:rsidRDefault="006E2C01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4E5EAA" wp14:editId="5A92971E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D1287"/>
    <w:rsid w:val="001E630D"/>
    <w:rsid w:val="00201B46"/>
    <w:rsid w:val="00207FB9"/>
    <w:rsid w:val="00220EA5"/>
    <w:rsid w:val="00264364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1F49"/>
    <w:rsid w:val="00386E71"/>
    <w:rsid w:val="003B2BB8"/>
    <w:rsid w:val="003B3464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6E2C0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11299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EESI Participant Scorecard - October 2024</vt:lpstr>
    </vt:vector>
  </TitlesOfParts>
  <Company>Department of Social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EESI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2024-12-12T22:32:00Z</dcterms:created>
  <dcterms:modified xsi:type="dcterms:W3CDTF">2025-01-10T01:47:00Z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v=2022.1;a=SHA256;h=C9DCB62386B9B6E1765D28ACBCDE39054EEB9A348CE1EA4BFDA18D794BA7CBD8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ac8bd47839fd4963ada1c2fb92eed254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5FB4E3909C3394ADD5F991C26F0C7960</vt:lpwstr>
  </property>
  <property fmtid="{D5CDD505-2E9C-101B-9397-08002B2CF9AE}" pid="32" name="PM_Hash_Salt">
    <vt:lpwstr>34972DAC36BCF10F6B94C75D2FDE1E58</vt:lpwstr>
  </property>
  <property fmtid="{D5CDD505-2E9C-101B-9397-08002B2CF9AE}" pid="33" name="PM_Hash_SHA1">
    <vt:lpwstr>5B800FBE7991A5549D8B335EE0EC7FE19F5DBC8A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