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12CF7A29" w:rsidR="00220EA5" w:rsidRPr="00053BF9" w:rsidRDefault="00F54DA8" w:rsidP="00F54DA8">
            <w:pPr>
              <w:rPr>
                <w:b/>
                <w:bCs/>
                <w:color w:val="FFFFFF" w:themeColor="background1"/>
              </w:rPr>
            </w:pPr>
            <w:r w:rsidRPr="00F54DA8">
              <w:rPr>
                <w:b/>
                <w:bCs/>
                <w:color w:val="FFFFFF" w:themeColor="background1"/>
              </w:rPr>
              <w:t>ETC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76A92846" w:rsidR="00220EA5" w:rsidRPr="00053BF9" w:rsidRDefault="006D7117" w:rsidP="00E00126">
            <w:pPr>
              <w:rPr>
                <w:b/>
                <w:bCs/>
                <w:color w:val="FFFFFF" w:themeColor="background1"/>
              </w:rPr>
            </w:pPr>
            <w:r w:rsidRPr="006D7117">
              <w:rPr>
                <w:b/>
                <w:bCs/>
                <w:color w:val="FFFFFF" w:themeColor="background1"/>
              </w:rPr>
              <w:t xml:space="preserve">September 2024 quarter </w:t>
            </w:r>
            <w:r>
              <w:rPr>
                <w:b/>
                <w:bCs/>
                <w:color w:val="FFFFFF" w:themeColor="background1"/>
              </w:rPr>
              <w:t>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38F1C36B" w:rsidR="00220EA5" w:rsidRPr="00053BF9" w:rsidRDefault="00346434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4B6E428D" w:rsidR="00220EA5" w:rsidRPr="00BD7574" w:rsidRDefault="00BD7574" w:rsidP="00F54DA8">
      <w:pPr>
        <w:rPr>
          <w:color w:val="156A7E"/>
        </w:rPr>
      </w:pPr>
      <w:r w:rsidRPr="00BD7574">
        <w:rPr>
          <w:color w:val="156A7E"/>
        </w:rPr>
        <w:t>This Performance Scorecard shows the performance of</w:t>
      </w:r>
      <w:r w:rsidR="00F54DA8" w:rsidRPr="00F54DA8">
        <w:rPr>
          <w:color w:val="156A7E"/>
        </w:rPr>
        <w:t xml:space="preserve"> </w:t>
      </w:r>
      <w:r w:rsidR="00F54DA8" w:rsidRPr="00F54DA8">
        <w:rPr>
          <w:b/>
          <w:bCs/>
          <w:color w:val="156A7E"/>
        </w:rPr>
        <w:t>ETC</w:t>
      </w:r>
      <w:r w:rsidR="007F0326">
        <w:rPr>
          <w:b/>
          <w:bCs/>
          <w:color w:val="156A7E"/>
        </w:rPr>
        <w:t xml:space="preserve"> </w:t>
      </w:r>
      <w:r w:rsidRPr="00BD7574">
        <w:rPr>
          <w:color w:val="156A7E"/>
        </w:rPr>
        <w:t>against Effectiveness, Efficiency and Quality measures.*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04457C34" w:rsidR="00B755F3" w:rsidRDefault="00F54DA8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BA9897" wp14:editId="297CD544">
                  <wp:extent cx="1192530" cy="1181735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55FA0BA0" w:rsidR="00B755F3" w:rsidRDefault="00F54DA8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9CE9F7" wp14:editId="42C897B3">
                  <wp:extent cx="1192530" cy="1192530"/>
                  <wp:effectExtent l="0" t="0" r="7620" b="7620"/>
                  <wp:docPr id="878364997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364997" name="Picture 2" descr="Providers are exceeding service expectations.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4875DA59" w:rsidR="00B755F3" w:rsidRDefault="00F54DA8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465821" wp14:editId="61AFD4FC">
                  <wp:extent cx="1192530" cy="1052195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E13EB"/>
    <w:rsid w:val="000F1F9F"/>
    <w:rsid w:val="00130DC0"/>
    <w:rsid w:val="001A768C"/>
    <w:rsid w:val="001B743E"/>
    <w:rsid w:val="001E630D"/>
    <w:rsid w:val="00201B46"/>
    <w:rsid w:val="00207FB9"/>
    <w:rsid w:val="00220EA5"/>
    <w:rsid w:val="00222C92"/>
    <w:rsid w:val="0027055B"/>
    <w:rsid w:val="00284DC9"/>
    <w:rsid w:val="002A2CF8"/>
    <w:rsid w:val="002A7B97"/>
    <w:rsid w:val="002B5C3C"/>
    <w:rsid w:val="002D3AD8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65A01"/>
    <w:rsid w:val="004B3AC7"/>
    <w:rsid w:val="004B54CA"/>
    <w:rsid w:val="004E5CBF"/>
    <w:rsid w:val="00504130"/>
    <w:rsid w:val="00565CDB"/>
    <w:rsid w:val="005B0641"/>
    <w:rsid w:val="005C3AA9"/>
    <w:rsid w:val="005D5CC0"/>
    <w:rsid w:val="005E5160"/>
    <w:rsid w:val="00621FC5"/>
    <w:rsid w:val="00637B02"/>
    <w:rsid w:val="00673ACD"/>
    <w:rsid w:val="00683A84"/>
    <w:rsid w:val="006A4C6E"/>
    <w:rsid w:val="006A4CE7"/>
    <w:rsid w:val="006B5841"/>
    <w:rsid w:val="006D7117"/>
    <w:rsid w:val="007260DD"/>
    <w:rsid w:val="00757F27"/>
    <w:rsid w:val="00784DA4"/>
    <w:rsid w:val="00785261"/>
    <w:rsid w:val="007A3E4C"/>
    <w:rsid w:val="007B0256"/>
    <w:rsid w:val="007F0326"/>
    <w:rsid w:val="007F4EC6"/>
    <w:rsid w:val="007F7375"/>
    <w:rsid w:val="0083177B"/>
    <w:rsid w:val="00862F8B"/>
    <w:rsid w:val="0087579D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6FE"/>
    <w:rsid w:val="00D22F7A"/>
    <w:rsid w:val="00D566E8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4DA8"/>
    <w:rsid w:val="00F551E1"/>
    <w:rsid w:val="00F575AE"/>
    <w:rsid w:val="00F661BA"/>
    <w:rsid w:val="00F83E09"/>
    <w:rsid w:val="00F9026A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962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 Participant Scorecard - October 2024</vt:lpstr>
    </vt:vector>
  </TitlesOfParts>
  <Company>Department of Social Services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 Participant Scorecard - September 2024 quarter</dc:title>
  <dc:subject/>
  <dc:creator>COLE, Amber</dc:creator>
  <cp:keywords>[SEC=OFFICIAL]</cp:keywords>
  <dc:description/>
  <cp:lastModifiedBy>COLE, Amber</cp:lastModifiedBy>
  <cp:revision>5</cp:revision>
  <cp:lastPrinted>2024-12-12T22:31:00Z</cp:lastPrinted>
  <dcterms:created xsi:type="dcterms:W3CDTF">2024-12-12T22:30:00Z</dcterms:created>
  <dcterms:modified xsi:type="dcterms:W3CDTF">2025-01-10T01:44:00Z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v=2022.1;a=SHA256;h=9BE7A311CCE5A0988C2617829DE24B495FB05321B855C2B0ECA4378495BE8D81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7fd771edf8384a9e9d5052f13c05ef84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19526F3CD8312F5773ECD6BC3592D917</vt:lpwstr>
  </property>
  <property fmtid="{D5CDD505-2E9C-101B-9397-08002B2CF9AE}" pid="32" name="PM_Hash_Salt">
    <vt:lpwstr>B50FF2318CB9ECCABA0FB7597AF262CF</vt:lpwstr>
  </property>
  <property fmtid="{D5CDD505-2E9C-101B-9397-08002B2CF9AE}" pid="33" name="PM_Hash_SHA1">
    <vt:lpwstr>5955BFE19FB6FEC17FE6ACE6859407BBE8E98829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