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7AFF2797" w:rsidR="00220EA5" w:rsidRPr="00053BF9" w:rsidRDefault="003E61F1" w:rsidP="003E61F1">
            <w:pPr>
              <w:rPr>
                <w:b/>
                <w:bCs/>
                <w:color w:val="FFFFFF" w:themeColor="background1"/>
              </w:rPr>
            </w:pPr>
            <w:r w:rsidRPr="003E61F1">
              <w:rPr>
                <w:b/>
                <w:bCs/>
                <w:color w:val="FFFFFF" w:themeColor="background1"/>
              </w:rPr>
              <w:t>CPL-CHOICE, PASSION, LIFE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B6F9488" w:rsidR="00220EA5" w:rsidRPr="00053BF9" w:rsidRDefault="00BF29A2" w:rsidP="00E00126">
            <w:pPr>
              <w:rPr>
                <w:b/>
                <w:bCs/>
                <w:color w:val="FFFFFF" w:themeColor="background1"/>
              </w:rPr>
            </w:pPr>
            <w:r w:rsidRPr="00BF29A2">
              <w:rPr>
                <w:b/>
                <w:bCs/>
                <w:color w:val="FFFFFF" w:themeColor="background1"/>
              </w:rPr>
              <w:t xml:space="preserve">September 2024 quarter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6CB36858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201B477" w:rsidR="00220EA5" w:rsidRPr="00BD7574" w:rsidRDefault="00BD7574" w:rsidP="003E61F1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3E61F1" w:rsidRPr="003E61F1">
        <w:rPr>
          <w:color w:val="156A7E"/>
        </w:rPr>
        <w:t xml:space="preserve"> </w:t>
      </w:r>
      <w:r w:rsidR="003E61F1" w:rsidRPr="003E61F1">
        <w:rPr>
          <w:b/>
          <w:bCs/>
          <w:color w:val="156A7E"/>
        </w:rPr>
        <w:t>CPL-CHOICE, PASSION, LIFE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0BCFBCF" w:rsidR="00B755F3" w:rsidRDefault="003E61F1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150233" wp14:editId="1A023BBE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41DA267" w:rsidR="00B755F3" w:rsidRDefault="003E61F1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EC07D4" wp14:editId="1CF55BFC">
                  <wp:extent cx="1192530" cy="1181735"/>
                  <wp:effectExtent l="0" t="0" r="7620" b="0"/>
                  <wp:docPr id="1214133289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A1104B7" w:rsidR="00B755F3" w:rsidRDefault="003E61F1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EEDB24" wp14:editId="4B59B4D1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C4C8B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3E61F1"/>
    <w:rsid w:val="00420FDC"/>
    <w:rsid w:val="00444E95"/>
    <w:rsid w:val="00465A01"/>
    <w:rsid w:val="004B54CA"/>
    <w:rsid w:val="004D7E55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4100D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BF29A2"/>
    <w:rsid w:val="00C46B6D"/>
    <w:rsid w:val="00C54218"/>
    <w:rsid w:val="00C84DD7"/>
    <w:rsid w:val="00C975D1"/>
    <w:rsid w:val="00CB5863"/>
    <w:rsid w:val="00CB59CF"/>
    <w:rsid w:val="00CD2D80"/>
    <w:rsid w:val="00CE09EB"/>
    <w:rsid w:val="00D00C1E"/>
    <w:rsid w:val="00D06490"/>
    <w:rsid w:val="00D226FE"/>
    <w:rsid w:val="00D22F7A"/>
    <w:rsid w:val="00D40283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CCWG Participant Scorecard - October 2024</vt:lpstr>
    </vt:vector>
  </TitlesOfParts>
  <Company>Department of Social Services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CCWG Participant Scorecard - September 2024 quarter</dc:title>
  <dc:subject/>
  <dc:creator>COLE, Amber</dc:creator>
  <cp:keywords>[SEC=OFFICIAL]</cp:keywords>
  <dc:description/>
  <cp:lastModifiedBy>COLE, Amber</cp:lastModifiedBy>
  <cp:revision>6</cp:revision>
  <dcterms:created xsi:type="dcterms:W3CDTF">2024-12-12T22:15:00Z</dcterms:created>
  <dcterms:modified xsi:type="dcterms:W3CDTF">2025-01-10T01:34:00Z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v=2022.1;a=SHA256;h=67FB8E3FCEECEED28570DBA703911278FA7F8C2FA528F5F12F72E3BC1A36DC4C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7b03f7bb8b7f438497c4da67a0661788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3A0661DCDDFD9D731C17CBF8876ECE60</vt:lpwstr>
  </property>
  <property fmtid="{D5CDD505-2E9C-101B-9397-08002B2CF9AE}" pid="32" name="PM_Hash_Salt">
    <vt:lpwstr>82E3830CEF2985543FB2EE058EC02E0B</vt:lpwstr>
  </property>
  <property fmtid="{D5CDD505-2E9C-101B-9397-08002B2CF9AE}" pid="33" name="PM_Hash_SHA1">
    <vt:lpwstr>87E3C65D6DF668EEA9DB93423536D6EAE6425063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