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043756B8" w:rsidR="00220EA5" w:rsidRPr="00053BF9" w:rsidRDefault="00D3027A" w:rsidP="00D3027A">
            <w:pPr>
              <w:rPr>
                <w:b/>
                <w:bCs/>
                <w:color w:val="FFFFFF" w:themeColor="background1"/>
              </w:rPr>
            </w:pPr>
            <w:r w:rsidRPr="00D3027A">
              <w:rPr>
                <w:b/>
                <w:bCs/>
                <w:color w:val="FFFFFF" w:themeColor="background1"/>
              </w:rPr>
              <w:t>Axis Employment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56860BE1" w:rsidR="00220EA5" w:rsidRPr="00053BF9" w:rsidRDefault="005F00B5" w:rsidP="00E00126">
            <w:pPr>
              <w:rPr>
                <w:b/>
                <w:bCs/>
                <w:color w:val="FFFFFF" w:themeColor="background1"/>
              </w:rPr>
            </w:pPr>
            <w:r w:rsidRPr="005F00B5">
              <w:rPr>
                <w:b/>
                <w:bCs/>
                <w:color w:val="FFFFFF" w:themeColor="background1"/>
              </w:rPr>
              <w:t>September 2024 quarter scorecard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3B6ED2B4" w:rsidR="00220EA5" w:rsidRPr="00053BF9" w:rsidRDefault="00346434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35C46FD6" w:rsidR="00220EA5" w:rsidRPr="00BD7574" w:rsidRDefault="00BD7574" w:rsidP="00D3027A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D3027A" w:rsidRPr="00D3027A">
        <w:rPr>
          <w:b/>
          <w:bCs/>
          <w:color w:val="156A7E"/>
        </w:rPr>
        <w:t xml:space="preserve">Axis Employment </w:t>
      </w:r>
      <w:r w:rsidRPr="00BD7574">
        <w:rPr>
          <w:color w:val="156A7E"/>
        </w:rPr>
        <w:t>against Effectiveness, Efficiency and Quality measures.*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0CD4D6B8" w:rsidR="00B755F3" w:rsidRDefault="00D3027A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3DFE66" wp14:editId="515579AD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3A7D7373" w:rsidR="00B755F3" w:rsidRDefault="00D3027A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C2D844" wp14:editId="42EFB292">
                  <wp:extent cx="1192530" cy="1181735"/>
                  <wp:effectExtent l="0" t="0" r="7620" b="0"/>
                  <wp:docPr id="2073274248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EF178C5" w:rsidR="00B755F3" w:rsidRDefault="00D3027A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B2F5FB" wp14:editId="1C9384EA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130DC0"/>
    <w:rsid w:val="001A768C"/>
    <w:rsid w:val="001B0884"/>
    <w:rsid w:val="001B743E"/>
    <w:rsid w:val="001D44E6"/>
    <w:rsid w:val="001E630D"/>
    <w:rsid w:val="00201B46"/>
    <w:rsid w:val="00207FB9"/>
    <w:rsid w:val="00220EA5"/>
    <w:rsid w:val="0027055B"/>
    <w:rsid w:val="00284DC9"/>
    <w:rsid w:val="002A2CF8"/>
    <w:rsid w:val="002A7B97"/>
    <w:rsid w:val="002B5C3C"/>
    <w:rsid w:val="002D3AD8"/>
    <w:rsid w:val="0032785C"/>
    <w:rsid w:val="00336304"/>
    <w:rsid w:val="00346434"/>
    <w:rsid w:val="00386E71"/>
    <w:rsid w:val="003B2BB8"/>
    <w:rsid w:val="003B3E6E"/>
    <w:rsid w:val="003D34FF"/>
    <w:rsid w:val="003E0754"/>
    <w:rsid w:val="00415813"/>
    <w:rsid w:val="00420FDC"/>
    <w:rsid w:val="00444E95"/>
    <w:rsid w:val="00465A01"/>
    <w:rsid w:val="004B54CA"/>
    <w:rsid w:val="004E5CBF"/>
    <w:rsid w:val="00504130"/>
    <w:rsid w:val="00565CDB"/>
    <w:rsid w:val="005B0641"/>
    <w:rsid w:val="005C3AA9"/>
    <w:rsid w:val="005D5CC0"/>
    <w:rsid w:val="005E5160"/>
    <w:rsid w:val="005F00B5"/>
    <w:rsid w:val="00621FC5"/>
    <w:rsid w:val="00637B02"/>
    <w:rsid w:val="00673ACD"/>
    <w:rsid w:val="00683A84"/>
    <w:rsid w:val="006A4CE7"/>
    <w:rsid w:val="006B5841"/>
    <w:rsid w:val="007260DD"/>
    <w:rsid w:val="00757F27"/>
    <w:rsid w:val="00784DA4"/>
    <w:rsid w:val="00785261"/>
    <w:rsid w:val="007A3E4C"/>
    <w:rsid w:val="007B0256"/>
    <w:rsid w:val="007F4EC6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B53E2"/>
    <w:rsid w:val="00AC037E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F7A"/>
    <w:rsid w:val="00D3027A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17D4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984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CAXI Participant Scorecard - October 2024</vt:lpstr>
    </vt:vector>
  </TitlesOfParts>
  <Company>Department of Social Services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CAXI Participant Scorecard - September 2024 quarter</dc:title>
  <dc:subject/>
  <dc:creator>COLE, Amber</dc:creator>
  <cp:keywords>[SEC=OFFICIAL]</cp:keywords>
  <dc:description/>
  <cp:lastModifiedBy>COLE, Amber</cp:lastModifiedBy>
  <cp:revision>5</cp:revision>
  <dcterms:created xsi:type="dcterms:W3CDTF">2024-12-12T05:24:00Z</dcterms:created>
  <dcterms:modified xsi:type="dcterms:W3CDTF">2025-01-10T00:20:00Z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v=2022.1;a=SHA256;h=EA9812E59DD07955A27DE1D5623C1B147B9C05BD33B6FD60260A38D2FAD89BE2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a08c6455c63843d6aa10388e781973c1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A1CF4B71D83B10705A81CA14E9923153</vt:lpwstr>
  </property>
  <property fmtid="{D5CDD505-2E9C-101B-9397-08002B2CF9AE}" pid="32" name="PM_Hash_Salt">
    <vt:lpwstr>B389091FB57CA50F32843A9E4981846E</vt:lpwstr>
  </property>
  <property fmtid="{D5CDD505-2E9C-101B-9397-08002B2CF9AE}" pid="33" name="PM_Hash_SHA1">
    <vt:lpwstr>8A468ACF8E95E2FF86F1D6D034946213CEDF23B4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