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8F8506B" w:rsidR="00220EA5" w:rsidRPr="00053BF9" w:rsidRDefault="00505D0F" w:rsidP="00505D0F">
            <w:pPr>
              <w:rPr>
                <w:b/>
                <w:bCs/>
                <w:color w:val="FFFFFF" w:themeColor="background1"/>
              </w:rPr>
            </w:pPr>
            <w:r w:rsidRPr="00505D0F">
              <w:rPr>
                <w:b/>
                <w:bCs/>
                <w:color w:val="FFFFFF" w:themeColor="background1"/>
              </w:rPr>
              <w:t>BEST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7DBB304" w:rsidR="00220EA5" w:rsidRPr="00053BF9" w:rsidRDefault="00811208" w:rsidP="00E00126">
            <w:pPr>
              <w:rPr>
                <w:b/>
                <w:bCs/>
                <w:color w:val="FFFFFF" w:themeColor="background1"/>
              </w:rPr>
            </w:pPr>
            <w:r w:rsidRPr="00811208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06636E4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DF3CBC3" w:rsidR="00220EA5" w:rsidRPr="00BD7574" w:rsidRDefault="00BD7574" w:rsidP="00505D0F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505D0F" w:rsidRPr="00505D0F">
        <w:rPr>
          <w:color w:val="156A7E"/>
        </w:rPr>
        <w:t xml:space="preserve"> </w:t>
      </w:r>
      <w:r w:rsidR="00505D0F" w:rsidRPr="00505D0F">
        <w:rPr>
          <w:b/>
          <w:bCs/>
          <w:color w:val="156A7E"/>
        </w:rPr>
        <w:t xml:space="preserve">BEST Employment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F86CF2B" w:rsidR="00B755F3" w:rsidRDefault="00505D0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68DBF" wp14:editId="2938AC29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FB46342" w:rsidR="00B755F3" w:rsidRDefault="00505D0F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50C513" wp14:editId="23A54B89">
                  <wp:extent cx="1192530" cy="1181735"/>
                  <wp:effectExtent l="0" t="0" r="7620" b="0"/>
                  <wp:docPr id="139389088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172B70E" w:rsidR="00B755F3" w:rsidRDefault="00505D0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E57D6F" wp14:editId="4709F400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05D0F"/>
    <w:rsid w:val="00511EA3"/>
    <w:rsid w:val="00565CDB"/>
    <w:rsid w:val="005B0641"/>
    <w:rsid w:val="005C3AA9"/>
    <w:rsid w:val="005D5CC0"/>
    <w:rsid w:val="005E5160"/>
    <w:rsid w:val="00621FC5"/>
    <w:rsid w:val="00637B02"/>
    <w:rsid w:val="00663080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11208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9F0182"/>
    <w:rsid w:val="00A11D14"/>
    <w:rsid w:val="00A417FA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DC7285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BRTJ Participant Scorecard - October 2024</vt:lpstr>
    </vt:vector>
  </TitlesOfParts>
  <Company>Department of Social Services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BRTJ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2024-12-12T05:23:00Z</cp:lastPrinted>
  <dcterms:created xsi:type="dcterms:W3CDTF">2024-12-12T05:22:00Z</dcterms:created>
  <dcterms:modified xsi:type="dcterms:W3CDTF">2025-01-10T00:18:00Z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v=2022.1;a=SHA256;h=E9F3144A049588342091A6A2BBB2BA1B98A432488F0AD5AD3B77256C9DBABE87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87db25f6ad9c46d9a11c079052d89f63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A9F062FEDCDF0E26C7EBA41D4E47F9E4</vt:lpwstr>
  </property>
  <property fmtid="{D5CDD505-2E9C-101B-9397-08002B2CF9AE}" pid="32" name="PM_Hash_Salt">
    <vt:lpwstr>5FA3CB84F88E92631C3451474AAC5982</vt:lpwstr>
  </property>
  <property fmtid="{D5CDD505-2E9C-101B-9397-08002B2CF9AE}" pid="33" name="PM_Hash_SHA1">
    <vt:lpwstr>B520891E2EFC3FE445C05F4EDE0419EE3C77FFF0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