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19740C62" w:rsidR="00220EA5" w:rsidRPr="00053BF9" w:rsidRDefault="00DB45A0" w:rsidP="00DB45A0">
            <w:pPr>
              <w:rPr>
                <w:b/>
                <w:bCs/>
                <w:color w:val="FFFFFF" w:themeColor="background1"/>
              </w:rPr>
            </w:pPr>
            <w:r w:rsidRPr="00DB45A0">
              <w:rPr>
                <w:b/>
                <w:bCs/>
                <w:color w:val="FFFFFF" w:themeColor="background1"/>
              </w:rPr>
              <w:t>APM Employment Services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1C7FC9F1" w:rsidR="00220EA5" w:rsidRPr="00053BF9" w:rsidRDefault="00C70A9C" w:rsidP="00E00126">
            <w:pPr>
              <w:rPr>
                <w:b/>
                <w:bCs/>
                <w:color w:val="FFFFFF" w:themeColor="background1"/>
              </w:rPr>
            </w:pPr>
            <w:r w:rsidRPr="00C70A9C">
              <w:rPr>
                <w:b/>
                <w:bCs/>
                <w:color w:val="FFFFFF" w:themeColor="background1"/>
              </w:rPr>
              <w:t>September 2024 quarter scorecard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39D30411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B562B6B" w:rsidR="00220EA5" w:rsidRPr="00BD7574" w:rsidRDefault="00BD7574" w:rsidP="00DB45A0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DB45A0" w:rsidRPr="00DB45A0">
        <w:rPr>
          <w:b/>
          <w:bCs/>
          <w:color w:val="156A7E"/>
        </w:rPr>
        <w:t xml:space="preserve">APM Employment Services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80A144D" w:rsidR="00B755F3" w:rsidRDefault="00DB45A0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B99070" wp14:editId="3AE6D096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BE37824" w:rsidR="00B755F3" w:rsidRDefault="00DB45A0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84FC14" wp14:editId="68C786F8">
                  <wp:extent cx="1192530" cy="1181735"/>
                  <wp:effectExtent l="0" t="0" r="7620" b="0"/>
                  <wp:docPr id="1476542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16A1FCD8" w:rsidR="00B755F3" w:rsidRDefault="00DB45A0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6DA00A" wp14:editId="0BA19AF8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8B2B3B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5B8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70A9C"/>
    <w:rsid w:val="00C84DD7"/>
    <w:rsid w:val="00C975D1"/>
    <w:rsid w:val="00CB5863"/>
    <w:rsid w:val="00CD2D80"/>
    <w:rsid w:val="00CE0954"/>
    <w:rsid w:val="00CE09EB"/>
    <w:rsid w:val="00D00C1E"/>
    <w:rsid w:val="00D06490"/>
    <w:rsid w:val="00D22F7A"/>
    <w:rsid w:val="00D566E8"/>
    <w:rsid w:val="00D74201"/>
    <w:rsid w:val="00D93F15"/>
    <w:rsid w:val="00DA243A"/>
    <w:rsid w:val="00DB0BED"/>
    <w:rsid w:val="00DB45A0"/>
    <w:rsid w:val="00DC59E8"/>
    <w:rsid w:val="00DF102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BBXY Participant Scorecard - October 2024</vt:lpstr>
    </vt:vector>
  </TitlesOfParts>
  <Company>Department of Social Services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BBXY Participant Scorecard - September 2024 quarter</dc:title>
  <dc:subject/>
  <dc:creator>COLE, Amber</dc:creator>
  <cp:keywords>[SEC=OFFICIAL]</cp:keywords>
  <dc:description/>
  <cp:lastModifiedBy>COLE, Amber</cp:lastModifiedBy>
  <cp:revision>5</cp:revision>
  <dcterms:created xsi:type="dcterms:W3CDTF">2024-12-12T05:20:00Z</dcterms:created>
  <dcterms:modified xsi:type="dcterms:W3CDTF">2025-01-10T00:17:00Z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v=2022.1;a=SHA256;h=7B6714511717B197B9BC9259119D06C00B458A45A7E3777B56981D872ACFB8E3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daf896c216e943298d79a21a94323836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48E11679207406918E96E87E5B46911B</vt:lpwstr>
  </property>
  <property fmtid="{D5CDD505-2E9C-101B-9397-08002B2CF9AE}" pid="32" name="PM_Hash_Salt">
    <vt:lpwstr>3CEAF4EB31F8DBE9CF0C6A768863B475</vt:lpwstr>
  </property>
  <property fmtid="{D5CDD505-2E9C-101B-9397-08002B2CF9AE}" pid="33" name="PM_Hash_SHA1">
    <vt:lpwstr>D436BC4D48A9AD88F721F28BC7981FB77B533AB2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