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530BC47" w:rsidR="00220EA5" w:rsidRPr="00053BF9" w:rsidRDefault="000376CC" w:rsidP="000376CC">
            <w:pPr>
              <w:rPr>
                <w:b/>
                <w:bCs/>
                <w:color w:val="FFFFFF" w:themeColor="background1"/>
              </w:rPr>
            </w:pPr>
            <w:r w:rsidRPr="000376CC">
              <w:rPr>
                <w:b/>
                <w:bCs/>
                <w:color w:val="FFFFFF" w:themeColor="background1"/>
              </w:rPr>
              <w:t>Essential Personnel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9EB2647" w:rsidR="00220EA5" w:rsidRPr="00053BF9" w:rsidRDefault="005B6444" w:rsidP="00E00126">
            <w:pPr>
              <w:rPr>
                <w:b/>
                <w:bCs/>
                <w:color w:val="FFFFFF" w:themeColor="background1"/>
              </w:rPr>
            </w:pPr>
            <w:r w:rsidRPr="005B6444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FBB6BBB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2F92C1A" w:rsidR="00220EA5" w:rsidRPr="00BD7574" w:rsidRDefault="00BD7574" w:rsidP="000376CC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0376CC" w:rsidRPr="000376CC">
        <w:rPr>
          <w:b/>
          <w:bCs/>
          <w:color w:val="156A7E"/>
        </w:rPr>
        <w:t xml:space="preserve">Essential Personnel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94A31CC" w:rsidR="00B755F3" w:rsidRDefault="000376C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652A7D" wp14:editId="4A1BCCE9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CC06EEC" w:rsidR="00B755F3" w:rsidRDefault="000376CC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6C23FB" wp14:editId="68AD42A0">
                  <wp:extent cx="1192530" cy="1181735"/>
                  <wp:effectExtent l="0" t="0" r="7620" b="0"/>
                  <wp:docPr id="32329206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10EFC3C" w:rsidR="00B755F3" w:rsidRDefault="000376C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F70AC" wp14:editId="0AC26B00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376CC"/>
    <w:rsid w:val="0004689C"/>
    <w:rsid w:val="00053BF9"/>
    <w:rsid w:val="00066D36"/>
    <w:rsid w:val="000970D2"/>
    <w:rsid w:val="000E13EB"/>
    <w:rsid w:val="000F1F9F"/>
    <w:rsid w:val="00130DC0"/>
    <w:rsid w:val="001A768C"/>
    <w:rsid w:val="001B1B8A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970A5"/>
    <w:rsid w:val="005B0641"/>
    <w:rsid w:val="005B6444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A77E3"/>
    <w:rsid w:val="007B0256"/>
    <w:rsid w:val="007F4EC6"/>
    <w:rsid w:val="0083177B"/>
    <w:rsid w:val="00862F8B"/>
    <w:rsid w:val="00882C99"/>
    <w:rsid w:val="0089102E"/>
    <w:rsid w:val="00894960"/>
    <w:rsid w:val="008A72DA"/>
    <w:rsid w:val="008E44F0"/>
    <w:rsid w:val="0091371C"/>
    <w:rsid w:val="009225F0"/>
    <w:rsid w:val="0093462C"/>
    <w:rsid w:val="00953795"/>
    <w:rsid w:val="009645B3"/>
    <w:rsid w:val="00974189"/>
    <w:rsid w:val="009A5E0B"/>
    <w:rsid w:val="00A11D14"/>
    <w:rsid w:val="00A42269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70983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BBMH Participant Scorecard - October 2024</vt:lpstr>
    </vt:vector>
  </TitlesOfParts>
  <Company>Department of Social Services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BBMH Participant Scorecard - September 2024 quarter</dc:title>
  <dc:subject/>
  <dc:creator>COLE, Amber</dc:creator>
  <cp:keywords>[SEC=OFFICIAL]</cp:keywords>
  <dc:description/>
  <cp:lastModifiedBy>COLE, Amber</cp:lastModifiedBy>
  <cp:revision>6</cp:revision>
  <cp:lastPrinted>2024-12-12T03:35:00Z</cp:lastPrinted>
  <dcterms:created xsi:type="dcterms:W3CDTF">2024-12-12T03:33:00Z</dcterms:created>
  <dcterms:modified xsi:type="dcterms:W3CDTF">2025-01-10T00:07:00Z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v=2022.1;a=SHA256;h=90CBC4893ABC83C0319E83B25FE66119D7C233933A985578492BA813A59E71CD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89fc026df5b94f1fba9c1f91b6b2ed1e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4524553FECD6CD6C0E99ED95B824DB63</vt:lpwstr>
  </property>
  <property fmtid="{D5CDD505-2E9C-101B-9397-08002B2CF9AE}" pid="32" name="PM_Hash_Salt">
    <vt:lpwstr>E621FCF8F073AFBFF3B20999F5589CD7</vt:lpwstr>
  </property>
  <property fmtid="{D5CDD505-2E9C-101B-9397-08002B2CF9AE}" pid="33" name="PM_Hash_SHA1">
    <vt:lpwstr>FA950930067DE9BDAF36E0E8A7870512E14B94DE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