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660DF" w14:textId="77777777" w:rsidR="00FD7455" w:rsidRDefault="00FD7455" w:rsidP="00882C99">
      <w:pPr>
        <w:spacing w:after="0"/>
        <w:jc w:val="right"/>
      </w:pPr>
      <w:r w:rsidRPr="00053BF9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7946475F" wp14:editId="5AE470B1">
            <wp:extent cx="1760220" cy="838200"/>
            <wp:effectExtent l="0" t="0" r="0" b="0"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0B016B84" w:rsidR="00053BF9" w:rsidRPr="006B5841" w:rsidRDefault="003B3E6E" w:rsidP="00FD7455">
      <w:pPr>
        <w:pStyle w:val="Heading1"/>
        <w:spacing w:before="0" w:after="240"/>
        <w:rPr>
          <w:color w:val="156A7E"/>
        </w:rPr>
      </w:pPr>
      <w:r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220EA5" w14:paraId="5B975E18" w14:textId="77777777" w:rsidTr="00DB0BED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059C633A" w14:textId="44278A95" w:rsidR="00220EA5" w:rsidRPr="00053BF9" w:rsidRDefault="007A7D49" w:rsidP="007A7D49">
            <w:pPr>
              <w:rPr>
                <w:b/>
                <w:bCs/>
                <w:color w:val="FFFFFF" w:themeColor="background1"/>
              </w:rPr>
            </w:pPr>
            <w:r w:rsidRPr="007A7D49">
              <w:rPr>
                <w:b/>
                <w:bCs/>
                <w:color w:val="FFFFFF" w:themeColor="background1"/>
              </w:rPr>
              <w:t>Jobs Australia Enterprises</w:t>
            </w:r>
          </w:p>
        </w:tc>
      </w:tr>
      <w:tr w:rsidR="00220EA5" w:rsidRPr="00220EA5" w14:paraId="542E0C3A" w14:textId="77777777" w:rsidTr="00DB0BED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2D0FDA14" w14:textId="5410DAC9" w:rsidR="00220EA5" w:rsidRPr="00053BF9" w:rsidRDefault="00193C74" w:rsidP="00E00126">
            <w:pPr>
              <w:rPr>
                <w:b/>
                <w:bCs/>
                <w:color w:val="FFFFFF" w:themeColor="background1"/>
              </w:rPr>
            </w:pPr>
            <w:r w:rsidRPr="00193C74">
              <w:rPr>
                <w:b/>
                <w:bCs/>
                <w:color w:val="FFFFFF" w:themeColor="background1"/>
              </w:rPr>
              <w:t>September 2024 quarter scorecard</w:t>
            </w:r>
          </w:p>
        </w:tc>
      </w:tr>
      <w:tr w:rsidR="00220EA5" w:rsidRPr="00220EA5" w14:paraId="107A3E2C" w14:textId="77777777" w:rsidTr="00DB0BED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DB0BED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4732FF5F" w14:textId="2C7D6B14" w:rsidR="00220EA5" w:rsidRPr="00053BF9" w:rsidRDefault="00346434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</w:t>
            </w:r>
          </w:p>
        </w:tc>
      </w:tr>
    </w:tbl>
    <w:p w14:paraId="4F0BE55A" w14:textId="3266E005" w:rsidR="00220EA5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0010B646" w:rsidR="00220EA5" w:rsidRPr="00BD7574" w:rsidRDefault="00BD7574" w:rsidP="007A7D49">
      <w:pPr>
        <w:rPr>
          <w:color w:val="156A7E"/>
        </w:rPr>
      </w:pPr>
      <w:r w:rsidRPr="00BD7574">
        <w:rPr>
          <w:color w:val="156A7E"/>
        </w:rPr>
        <w:t xml:space="preserve">This Performance Scorecard shows the performance of </w:t>
      </w:r>
      <w:r w:rsidR="007A7D49" w:rsidRPr="007A7D49">
        <w:rPr>
          <w:b/>
          <w:bCs/>
          <w:color w:val="156A7E"/>
        </w:rPr>
        <w:t xml:space="preserve">Jobs Australia Enterprises </w:t>
      </w:r>
      <w:r w:rsidRPr="00BD7574">
        <w:rPr>
          <w:color w:val="156A7E"/>
        </w:rPr>
        <w:t>against Effectiveness, Efficiency and Quality measures.*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14:paraId="33F3203E" w14:textId="77777777" w:rsidTr="001A768C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EF06C4" w:rsidRDefault="00B755F3" w:rsidP="001A768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B755F3" w14:paraId="4CBD637B" w14:textId="77777777" w:rsidTr="001A768C">
        <w:trPr>
          <w:trHeight w:val="1142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EF06C4" w:rsidRDefault="00B755F3" w:rsidP="001A768C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14:paraId="6C174E7D" w14:textId="5C8AA692" w:rsidTr="001A768C">
        <w:trPr>
          <w:trHeight w:val="2078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1D92BC84" w:rsidR="00B755F3" w:rsidRDefault="007A7D49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156D7B1" wp14:editId="1B9D5C92">
                  <wp:extent cx="1192530" cy="1181735"/>
                  <wp:effectExtent l="0" t="0" r="7620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5475C9DE" w:rsidR="00B755F3" w:rsidRDefault="007A7D49" w:rsidP="001A768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CE3A0A" wp14:editId="13957D28">
                  <wp:extent cx="1192530" cy="1181735"/>
                  <wp:effectExtent l="0" t="0" r="7620" b="0"/>
                  <wp:docPr id="1665496874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00858B7D" w:rsidR="00B755F3" w:rsidRDefault="000943B4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E44ECFD" wp14:editId="554470B0">
                  <wp:extent cx="1192530" cy="1052195"/>
                  <wp:effectExtent l="0" t="0" r="762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7C2FEC01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>What does each score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7593"/>
      </w:tblGrid>
      <w:tr w:rsidR="00220EA5" w14:paraId="4FCF368B" w14:textId="77777777" w:rsidTr="00DB0BED">
        <w:trPr>
          <w:trHeight w:val="1027"/>
        </w:trPr>
        <w:tc>
          <w:tcPr>
            <w:tcW w:w="1403" w:type="dxa"/>
            <w:tcBorders>
              <w:top w:val="single" w:sz="12" w:space="0" w:color="156A7E"/>
              <w:left w:val="single" w:sz="12" w:space="0" w:color="156A7E"/>
            </w:tcBorders>
            <w:vAlign w:val="center"/>
          </w:tcPr>
          <w:p w14:paraId="0996E22A" w14:textId="3678D7FD" w:rsidR="00220EA5" w:rsidRPr="00EF06C4" w:rsidRDefault="00FC3585" w:rsidP="00894960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top w:val="single" w:sz="12" w:space="0" w:color="156A7E"/>
              <w:right w:val="single" w:sz="12" w:space="0" w:color="156A7E"/>
            </w:tcBorders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DB0BED">
        <w:trPr>
          <w:trHeight w:val="1002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DB0BED">
        <w:trPr>
          <w:trHeight w:val="988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1BC46F82" w14:textId="3D7F916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DB0BED">
        <w:trPr>
          <w:trHeight w:val="860"/>
        </w:trPr>
        <w:tc>
          <w:tcPr>
            <w:tcW w:w="1403" w:type="dxa"/>
            <w:tcBorders>
              <w:left w:val="single" w:sz="12" w:space="0" w:color="156A7E"/>
              <w:bottom w:val="single" w:sz="12" w:space="0" w:color="156A7E"/>
            </w:tcBorders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62A00104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bottom w:val="single" w:sz="12" w:space="0" w:color="156A7E"/>
              <w:right w:val="single" w:sz="12" w:space="0" w:color="156A7E"/>
            </w:tcBorders>
            <w:vAlign w:val="center"/>
          </w:tcPr>
          <w:p w14:paraId="231A36D0" w14:textId="78BBEC32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7C69CD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2A7B97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12F7F"/>
    <w:rsid w:val="00016283"/>
    <w:rsid w:val="0004689C"/>
    <w:rsid w:val="00053BF9"/>
    <w:rsid w:val="00066D36"/>
    <w:rsid w:val="000943B4"/>
    <w:rsid w:val="000970D2"/>
    <w:rsid w:val="000E13EB"/>
    <w:rsid w:val="000F1F9F"/>
    <w:rsid w:val="00104B08"/>
    <w:rsid w:val="00130DC0"/>
    <w:rsid w:val="00193C74"/>
    <w:rsid w:val="001A768C"/>
    <w:rsid w:val="001B743E"/>
    <w:rsid w:val="001E630D"/>
    <w:rsid w:val="00201B46"/>
    <w:rsid w:val="00207FB9"/>
    <w:rsid w:val="00220EA5"/>
    <w:rsid w:val="0027055B"/>
    <w:rsid w:val="00284DC9"/>
    <w:rsid w:val="002A2CF8"/>
    <w:rsid w:val="002A7B97"/>
    <w:rsid w:val="002B5C3C"/>
    <w:rsid w:val="002D3AD8"/>
    <w:rsid w:val="0032785C"/>
    <w:rsid w:val="00336304"/>
    <w:rsid w:val="00346434"/>
    <w:rsid w:val="00386E71"/>
    <w:rsid w:val="003B2BB8"/>
    <w:rsid w:val="003B3E6E"/>
    <w:rsid w:val="003D34FF"/>
    <w:rsid w:val="003E0754"/>
    <w:rsid w:val="00420FDC"/>
    <w:rsid w:val="00444E95"/>
    <w:rsid w:val="00465A01"/>
    <w:rsid w:val="004B54CA"/>
    <w:rsid w:val="004E5CBF"/>
    <w:rsid w:val="00501B76"/>
    <w:rsid w:val="00504130"/>
    <w:rsid w:val="00565CDB"/>
    <w:rsid w:val="005B0641"/>
    <w:rsid w:val="005C3AA9"/>
    <w:rsid w:val="005D5CC0"/>
    <w:rsid w:val="005E5160"/>
    <w:rsid w:val="00621FC5"/>
    <w:rsid w:val="00637B02"/>
    <w:rsid w:val="00673ACD"/>
    <w:rsid w:val="00683A84"/>
    <w:rsid w:val="006A4CE7"/>
    <w:rsid w:val="006B5841"/>
    <w:rsid w:val="007260DD"/>
    <w:rsid w:val="00757F27"/>
    <w:rsid w:val="00784DA4"/>
    <w:rsid w:val="00785261"/>
    <w:rsid w:val="007A3E4C"/>
    <w:rsid w:val="007A7D49"/>
    <w:rsid w:val="007B0256"/>
    <w:rsid w:val="007F4EC6"/>
    <w:rsid w:val="00806A1A"/>
    <w:rsid w:val="0083177B"/>
    <w:rsid w:val="00862F8B"/>
    <w:rsid w:val="00882C99"/>
    <w:rsid w:val="0089102E"/>
    <w:rsid w:val="00894960"/>
    <w:rsid w:val="008A72DA"/>
    <w:rsid w:val="0091371C"/>
    <w:rsid w:val="009225F0"/>
    <w:rsid w:val="0093462C"/>
    <w:rsid w:val="00953795"/>
    <w:rsid w:val="009645B3"/>
    <w:rsid w:val="00974189"/>
    <w:rsid w:val="009A5E0B"/>
    <w:rsid w:val="00A11D14"/>
    <w:rsid w:val="00A75704"/>
    <w:rsid w:val="00A7709B"/>
    <w:rsid w:val="00A915E8"/>
    <w:rsid w:val="00AC037E"/>
    <w:rsid w:val="00AC3F87"/>
    <w:rsid w:val="00AF08A2"/>
    <w:rsid w:val="00AF3FAD"/>
    <w:rsid w:val="00B0306F"/>
    <w:rsid w:val="00B04ED8"/>
    <w:rsid w:val="00B060B8"/>
    <w:rsid w:val="00B11787"/>
    <w:rsid w:val="00B23A4B"/>
    <w:rsid w:val="00B330F9"/>
    <w:rsid w:val="00B755F3"/>
    <w:rsid w:val="00B90D9A"/>
    <w:rsid w:val="00B91E3E"/>
    <w:rsid w:val="00B934C2"/>
    <w:rsid w:val="00B94316"/>
    <w:rsid w:val="00B97626"/>
    <w:rsid w:val="00BA2DB9"/>
    <w:rsid w:val="00BA48BE"/>
    <w:rsid w:val="00BB718E"/>
    <w:rsid w:val="00BD3F38"/>
    <w:rsid w:val="00BD7574"/>
    <w:rsid w:val="00BE7148"/>
    <w:rsid w:val="00C46B6D"/>
    <w:rsid w:val="00C54218"/>
    <w:rsid w:val="00C84DD7"/>
    <w:rsid w:val="00C975D1"/>
    <w:rsid w:val="00CB5863"/>
    <w:rsid w:val="00CD2D80"/>
    <w:rsid w:val="00CE09EB"/>
    <w:rsid w:val="00D00C1E"/>
    <w:rsid w:val="00D06490"/>
    <w:rsid w:val="00D22F7A"/>
    <w:rsid w:val="00D4082A"/>
    <w:rsid w:val="00D566E8"/>
    <w:rsid w:val="00D93F15"/>
    <w:rsid w:val="00DA243A"/>
    <w:rsid w:val="00DB0BED"/>
    <w:rsid w:val="00DC59E8"/>
    <w:rsid w:val="00E00126"/>
    <w:rsid w:val="00E065AB"/>
    <w:rsid w:val="00E273E4"/>
    <w:rsid w:val="00E661B4"/>
    <w:rsid w:val="00E9040B"/>
    <w:rsid w:val="00EA2C91"/>
    <w:rsid w:val="00EC3BB1"/>
    <w:rsid w:val="00EE0C71"/>
    <w:rsid w:val="00EF06C4"/>
    <w:rsid w:val="00F21F26"/>
    <w:rsid w:val="00F27B74"/>
    <w:rsid w:val="00F30AFE"/>
    <w:rsid w:val="00F551E1"/>
    <w:rsid w:val="00F575AE"/>
    <w:rsid w:val="00F661BA"/>
    <w:rsid w:val="00F83E09"/>
    <w:rsid w:val="00FC3585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1004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AZAF Participant Scorecard - October 2024</vt:lpstr>
    </vt:vector>
  </TitlesOfParts>
  <Company>Department of Social Services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AZAF Participant Scorecard - September 2024 quarter</dc:title>
  <dc:subject/>
  <dc:creator>COLE, Amber</dc:creator>
  <cp:keywords>[SEC=OFFICIAL]</cp:keywords>
  <dc:description/>
  <cp:lastModifiedBy>COLE, Amber</cp:lastModifiedBy>
  <cp:revision>7</cp:revision>
  <cp:lastPrinted>2024-12-13T00:28:00Z</cp:lastPrinted>
  <dcterms:created xsi:type="dcterms:W3CDTF">2024-12-12T03:19:00Z</dcterms:created>
  <dcterms:modified xsi:type="dcterms:W3CDTF">2025-01-09T23:56:00Z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v=2022.1;a=SHA256;h=052DA10D1D61D61BD99CC157E764E6C345A38697C729477F20ECA7547E94942D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9ebe031fded9423c8035440b20da4e85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EE17FFEC861ABFD87C7BD7F93FE4AE9D831EA53F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DADAEB7F2F85D2CA502E68CFF7142ED4DD22B14FA576F52AA5E98E6D23796984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A9B634C7FAA99F5A4420DAC77B39DECD</vt:lpwstr>
  </property>
  <property fmtid="{D5CDD505-2E9C-101B-9397-08002B2CF9AE}" pid="32" name="PM_Hash_Salt">
    <vt:lpwstr>8ECE6ABAE5595BCFD349A1999645DD2A</vt:lpwstr>
  </property>
  <property fmtid="{D5CDD505-2E9C-101B-9397-08002B2CF9AE}" pid="33" name="PM_Hash_SHA1">
    <vt:lpwstr>146C2B87DB63141FF3E5392DF1CD03ACA7734DFF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