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45FA090C" w:rsidR="00220EA5" w:rsidRPr="00053BF9" w:rsidRDefault="001D59AE" w:rsidP="001D59AE">
            <w:pPr>
              <w:rPr>
                <w:b/>
                <w:bCs/>
                <w:color w:val="FFFFFF" w:themeColor="background1"/>
              </w:rPr>
            </w:pPr>
            <w:r w:rsidRPr="001D59AE">
              <w:rPr>
                <w:b/>
                <w:bCs/>
                <w:color w:val="FFFFFF" w:themeColor="background1"/>
              </w:rPr>
              <w:t>Access Community Services Limited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2D274232" w:rsidR="00220EA5" w:rsidRPr="00053BF9" w:rsidRDefault="0086587B" w:rsidP="00E00126">
            <w:pPr>
              <w:rPr>
                <w:b/>
                <w:bCs/>
                <w:color w:val="FFFFFF" w:themeColor="background1"/>
              </w:rPr>
            </w:pPr>
            <w:r w:rsidRPr="0086587B">
              <w:rPr>
                <w:b/>
                <w:bCs/>
                <w:color w:val="FFFFFF" w:themeColor="background1"/>
              </w:rPr>
              <w:t>September 2024 quarter</w:t>
            </w:r>
            <w:r>
              <w:rPr>
                <w:b/>
                <w:bCs/>
                <w:color w:val="FFFFFF" w:themeColor="background1"/>
              </w:rPr>
              <w:t xml:space="preserve"> scorecard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397E1DC3" w:rsidR="00220EA5" w:rsidRPr="00053BF9" w:rsidRDefault="00346434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5F1B0846" w:rsidR="00220EA5" w:rsidRPr="001D59AE" w:rsidRDefault="00BD7574" w:rsidP="001D59AE">
      <w:pPr>
        <w:rPr>
          <w:b/>
          <w:bCs/>
          <w:color w:val="156A7E"/>
        </w:rPr>
      </w:pPr>
      <w:r w:rsidRPr="00BD7574">
        <w:rPr>
          <w:color w:val="156A7E"/>
        </w:rPr>
        <w:t>This Performance Scorecard shows the performance of</w:t>
      </w:r>
      <w:r w:rsidR="001D59AE">
        <w:rPr>
          <w:b/>
          <w:bCs/>
          <w:color w:val="156A7E"/>
        </w:rPr>
        <w:t xml:space="preserve"> </w:t>
      </w:r>
      <w:r w:rsidR="001D59AE" w:rsidRPr="001D59AE">
        <w:rPr>
          <w:b/>
          <w:bCs/>
          <w:color w:val="156A7E"/>
        </w:rPr>
        <w:t>Access Community Services Limited</w:t>
      </w:r>
      <w:r w:rsidR="007F0326">
        <w:rPr>
          <w:b/>
          <w:bCs/>
          <w:color w:val="156A7E"/>
        </w:rPr>
        <w:t xml:space="preserve">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2C30D2A7" w:rsidR="00B755F3" w:rsidRDefault="001D59AE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0E0CC2" wp14:editId="7E0C623D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47D13E6E" w:rsidR="00B755F3" w:rsidRDefault="001D59AE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54CD0A" wp14:editId="6D4AD29F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81C7757" w:rsidR="00B755F3" w:rsidRDefault="001D59AE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1B2F86" wp14:editId="68FB2FAC">
                  <wp:extent cx="1192530" cy="1052195"/>
                  <wp:effectExtent l="0" t="0" r="7620" b="0"/>
                  <wp:docPr id="1242918763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A768C"/>
    <w:rsid w:val="001B743E"/>
    <w:rsid w:val="001D59AE"/>
    <w:rsid w:val="001E630D"/>
    <w:rsid w:val="00201B46"/>
    <w:rsid w:val="00207FB9"/>
    <w:rsid w:val="00220EA5"/>
    <w:rsid w:val="0027055B"/>
    <w:rsid w:val="00284DC9"/>
    <w:rsid w:val="002A2CF8"/>
    <w:rsid w:val="002A7B97"/>
    <w:rsid w:val="002B5C3C"/>
    <w:rsid w:val="002D3AD8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83820"/>
    <w:rsid w:val="004B54CA"/>
    <w:rsid w:val="004D760B"/>
    <w:rsid w:val="004E5CBF"/>
    <w:rsid w:val="00504130"/>
    <w:rsid w:val="00565CDB"/>
    <w:rsid w:val="005A2364"/>
    <w:rsid w:val="005B0641"/>
    <w:rsid w:val="005C3AA9"/>
    <w:rsid w:val="005D5CC0"/>
    <w:rsid w:val="005E5160"/>
    <w:rsid w:val="00621FC5"/>
    <w:rsid w:val="00637B02"/>
    <w:rsid w:val="00673ACD"/>
    <w:rsid w:val="00683A84"/>
    <w:rsid w:val="006A4C6E"/>
    <w:rsid w:val="006A4CE7"/>
    <w:rsid w:val="006B5841"/>
    <w:rsid w:val="007260DD"/>
    <w:rsid w:val="00757F27"/>
    <w:rsid w:val="00784DA4"/>
    <w:rsid w:val="00785261"/>
    <w:rsid w:val="007A3E4C"/>
    <w:rsid w:val="007B0256"/>
    <w:rsid w:val="007F0326"/>
    <w:rsid w:val="007F4EC6"/>
    <w:rsid w:val="007F7375"/>
    <w:rsid w:val="0083177B"/>
    <w:rsid w:val="00862F8B"/>
    <w:rsid w:val="0086587B"/>
    <w:rsid w:val="00882C99"/>
    <w:rsid w:val="0089102E"/>
    <w:rsid w:val="00894960"/>
    <w:rsid w:val="008A3789"/>
    <w:rsid w:val="008A72DA"/>
    <w:rsid w:val="00902F2F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545E0"/>
    <w:rsid w:val="00C84DD7"/>
    <w:rsid w:val="00C975D1"/>
    <w:rsid w:val="00CB5863"/>
    <w:rsid w:val="00CD2D80"/>
    <w:rsid w:val="00CE09EB"/>
    <w:rsid w:val="00CF1DCE"/>
    <w:rsid w:val="00D00C1E"/>
    <w:rsid w:val="00D06490"/>
    <w:rsid w:val="00D226FE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1016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ACOL Participant Scorecard - October 2024</vt:lpstr>
    </vt:vector>
  </TitlesOfParts>
  <Company>Department of Social Services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ACOL Participant Scorecard - September 2024 quarter</dc:title>
  <dc:subject/>
  <dc:creator>COLE, Amber</dc:creator>
  <cp:keywords>[SEC=OFFICIAL]</cp:keywords>
  <dc:description/>
  <cp:lastModifiedBy>COLE, Amber</cp:lastModifiedBy>
  <cp:revision>5</cp:revision>
  <dcterms:created xsi:type="dcterms:W3CDTF">2025-01-06T03:48:00Z</dcterms:created>
  <dcterms:modified xsi:type="dcterms:W3CDTF">2025-01-09T23:50:00Z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v=2022.1;a=SHA256;h=FD24598B4934570B5F252191405D5E6E10E73543C4E4D981176A51DED7C8196E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5f670a3f1505462fa36864849aa9ad0e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C2C4E04AEA8AA444C63A754EC54CB741</vt:lpwstr>
  </property>
  <property fmtid="{D5CDD505-2E9C-101B-9397-08002B2CF9AE}" pid="32" name="PM_Hash_Salt">
    <vt:lpwstr>5BE3748378A373212629D72E58B15D77</vt:lpwstr>
  </property>
  <property fmtid="{D5CDD505-2E9C-101B-9397-08002B2CF9AE}" pid="33" name="PM_Hash_SHA1">
    <vt:lpwstr>BB69B855054FE6F1A3082B2C98B55FC4AA6D8174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