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F1B3" w14:textId="00873D53" w:rsidR="006E4D0D" w:rsidRDefault="006E4D0D" w:rsidP="006E4D0D">
      <w:pPr>
        <w:pStyle w:val="Heading2"/>
        <w:jc w:val="center"/>
      </w:pPr>
      <w:r w:rsidRPr="006E4D0D">
        <w:drawing>
          <wp:inline distT="0" distB="0" distL="0" distR="0" wp14:anchorId="5F483A45" wp14:editId="09C27B83">
            <wp:extent cx="2880000" cy="1234195"/>
            <wp:effectExtent l="0" t="0" r="0" b="4445"/>
            <wp:docPr id="1200852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526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23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AF34D" w14:textId="7ABF8846" w:rsidR="00F75A29" w:rsidRDefault="00F75A29" w:rsidP="00BF12DA">
      <w:pPr>
        <w:pStyle w:val="Heading2"/>
      </w:pPr>
      <w:r w:rsidRPr="00F75A29">
        <w:t xml:space="preserve">Volunteering 101: Your guide to making a difference </w:t>
      </w:r>
    </w:p>
    <w:p w14:paraId="204284AF" w14:textId="77777777" w:rsidR="00F75A29" w:rsidRDefault="00F75A29" w:rsidP="00F75A29">
      <w:r w:rsidRPr="00F75A29">
        <w:t>Whether you’re looking to build up your resume, meet new friends, or just want</w:t>
      </w:r>
      <w:r>
        <w:t xml:space="preserve"> </w:t>
      </w:r>
      <w:r w:rsidRPr="00F75A29">
        <w:t xml:space="preserve">to give back to your community, being a volunteer can help you grow in more ways than one. </w:t>
      </w:r>
    </w:p>
    <w:p w14:paraId="6B26D8C4" w14:textId="77777777" w:rsidR="003B2030" w:rsidRDefault="00F75A29" w:rsidP="00F75A29">
      <w:r w:rsidRPr="00F75A29">
        <w:t>The best part? You’ll be able to make connections with like-minded people and even bring your mates along for</w:t>
      </w:r>
      <w:r w:rsidR="003B2030">
        <w:t xml:space="preserve"> </w:t>
      </w:r>
      <w:r w:rsidRPr="00F75A29">
        <w:t xml:space="preserve">the ride! </w:t>
      </w:r>
    </w:p>
    <w:p w14:paraId="35E0F896" w14:textId="77777777" w:rsidR="003B2030" w:rsidRDefault="00F75A29" w:rsidP="00BF12DA">
      <w:pPr>
        <w:pStyle w:val="Heading2"/>
      </w:pPr>
      <w:r w:rsidRPr="00F75A29">
        <w:t xml:space="preserve">How to find the perfect gig </w:t>
      </w:r>
    </w:p>
    <w:p w14:paraId="7591AA90" w14:textId="77777777" w:rsidR="003B2030" w:rsidRDefault="00F75A29" w:rsidP="00F75A29">
      <w:r w:rsidRPr="00F75A29">
        <w:t>Not sure where to begin? It’s easier</w:t>
      </w:r>
      <w:r w:rsidR="003B2030">
        <w:t xml:space="preserve"> </w:t>
      </w:r>
      <w:r w:rsidRPr="00F75A29">
        <w:t xml:space="preserve">than you think. Volunteering doesn’t have to be a big commitment, just a few hours a month can make a world of difference. </w:t>
      </w:r>
    </w:p>
    <w:p w14:paraId="671DC6C1" w14:textId="77777777" w:rsidR="00516D7C" w:rsidRPr="00C43F14" w:rsidRDefault="00F75A29" w:rsidP="00C43F14">
      <w:pPr>
        <w:spacing w:after="0"/>
        <w:rPr>
          <w:b/>
          <w:bCs/>
        </w:rPr>
      </w:pPr>
      <w:r w:rsidRPr="00C43F14">
        <w:rPr>
          <w:b/>
          <w:bCs/>
        </w:rPr>
        <w:t>Start here:</w:t>
      </w:r>
    </w:p>
    <w:p w14:paraId="7A05D87E" w14:textId="77777777" w:rsidR="00516D7C" w:rsidRDefault="00F75A29" w:rsidP="00C43F14">
      <w:pPr>
        <w:pStyle w:val="ListParagraph"/>
        <w:numPr>
          <w:ilvl w:val="0"/>
          <w:numId w:val="2"/>
        </w:numPr>
        <w:spacing w:before="120"/>
        <w:ind w:left="714" w:hanging="357"/>
      </w:pPr>
      <w:r w:rsidRPr="00F75A29">
        <w:t xml:space="preserve">Jump onto volunteering.gov.au and search for opportunities in your local area. </w:t>
      </w:r>
    </w:p>
    <w:p w14:paraId="795830D6" w14:textId="3FB4A338" w:rsidR="00516D7C" w:rsidRDefault="00F75A29" w:rsidP="00C43F14">
      <w:pPr>
        <w:pStyle w:val="ListParagraph"/>
        <w:numPr>
          <w:ilvl w:val="0"/>
          <w:numId w:val="2"/>
        </w:numPr>
        <w:spacing w:before="120"/>
        <w:ind w:left="714" w:hanging="357"/>
      </w:pPr>
      <w:r w:rsidRPr="00F75A29">
        <w:t>Make a list of</w:t>
      </w:r>
      <w:r w:rsidR="00516D7C">
        <w:t xml:space="preserve"> </w:t>
      </w:r>
      <w:r w:rsidRPr="00F75A29">
        <w:t>the ones that catch your eye and reach out</w:t>
      </w:r>
      <w:r w:rsidR="00516D7C">
        <w:t xml:space="preserve"> </w:t>
      </w:r>
      <w:r w:rsidRPr="00F75A29">
        <w:t xml:space="preserve">to the organisations involved. Whether by email or </w:t>
      </w:r>
      <w:r w:rsidR="00516D7C" w:rsidRPr="00F75A29">
        <w:t>phone, there’s</w:t>
      </w:r>
      <w:r w:rsidRPr="00F75A29">
        <w:t xml:space="preserve"> sure to be a friendly team on the other end, happy to guide you.</w:t>
      </w:r>
    </w:p>
    <w:p w14:paraId="286FB3D5" w14:textId="6052BA62" w:rsidR="00BF12DA" w:rsidRDefault="00F75A29" w:rsidP="00F75A29">
      <w:r w:rsidRPr="00F75A29">
        <w:t>Most of</w:t>
      </w:r>
      <w:r w:rsidR="00516D7C">
        <w:t xml:space="preserve"> </w:t>
      </w:r>
      <w:r w:rsidRPr="00F75A29">
        <w:t>the time, you only need willing hands and a positive attitude. Any skills (or</w:t>
      </w:r>
      <w:r w:rsidR="00BF12DA">
        <w:t xml:space="preserve"> </w:t>
      </w:r>
      <w:r w:rsidRPr="00F75A29">
        <w:t xml:space="preserve">friends) you pick up along the way are just </w:t>
      </w:r>
      <w:proofErr w:type="gramStart"/>
      <w:r w:rsidRPr="00F75A29">
        <w:t>an added bonus</w:t>
      </w:r>
      <w:proofErr w:type="gramEnd"/>
      <w:r w:rsidRPr="00F75A29">
        <w:t xml:space="preserve">! </w:t>
      </w:r>
    </w:p>
    <w:p w14:paraId="2BCD1F16" w14:textId="5FE67DA9" w:rsidR="007B0256" w:rsidRDefault="00F75A29" w:rsidP="00C43F14">
      <w:pPr>
        <w:pStyle w:val="Heading2"/>
      </w:pPr>
      <w:r w:rsidRPr="00F75A29">
        <w:t>Behind the scenes: hear from real volunteers</w:t>
      </w:r>
    </w:p>
    <w:p w14:paraId="782B7C03" w14:textId="77777777" w:rsidR="00C43F14" w:rsidRDefault="00C43F14" w:rsidP="00C43F14"/>
    <w:p w14:paraId="7AF93DCC" w14:textId="77777777" w:rsidR="00C43F14" w:rsidRPr="00C43F14" w:rsidRDefault="00C43F14" w:rsidP="00C43F14">
      <w:pPr>
        <w:spacing w:after="0"/>
        <w:rPr>
          <w:b/>
          <w:bCs/>
        </w:rPr>
      </w:pPr>
      <w:r w:rsidRPr="00C43F14">
        <w:rPr>
          <w:b/>
          <w:bCs/>
        </w:rPr>
        <w:t xml:space="preserve">Noah, 17 </w:t>
      </w:r>
    </w:p>
    <w:p w14:paraId="66DFB070" w14:textId="3FE361BD" w:rsidR="00C43F14" w:rsidRDefault="00C43F14" w:rsidP="00C43F14">
      <w:r w:rsidRPr="00C43F14">
        <w:t>Noah honed his surf</w:t>
      </w:r>
      <w:r>
        <w:t xml:space="preserve"> </w:t>
      </w:r>
      <w:r w:rsidRPr="00C43F14">
        <w:t>lifesaving skills at South Maroubra</w:t>
      </w:r>
      <w:r>
        <w:t xml:space="preserve"> </w:t>
      </w:r>
      <w:r w:rsidRPr="00C43F14">
        <w:t>Beach Club, where he now volunteers by patrolling the beach and coaching young nippers. He found a way to pair his passion with purpose and says, “If you’re interested in something, volunteering gives you a chance to really develop a love for it.”</w:t>
      </w:r>
    </w:p>
    <w:p w14:paraId="01140343" w14:textId="77777777" w:rsidR="00C43F14" w:rsidRPr="00C43F14" w:rsidRDefault="00C43F14" w:rsidP="00C43F14">
      <w:pPr>
        <w:spacing w:after="0"/>
        <w:rPr>
          <w:b/>
          <w:bCs/>
        </w:rPr>
      </w:pPr>
      <w:r w:rsidRPr="00C43F14">
        <w:rPr>
          <w:b/>
          <w:bCs/>
        </w:rPr>
        <w:t xml:space="preserve">Rebecca, 17 </w:t>
      </w:r>
    </w:p>
    <w:p w14:paraId="6D49DFF8" w14:textId="1129647B" w:rsidR="00C43F14" w:rsidRDefault="00C43F14" w:rsidP="00C43F14">
      <w:r w:rsidRPr="00C43F14">
        <w:t>Rebecca’s journey began at Amnesty International, where she runs youth activist workshops. She’s proud of</w:t>
      </w:r>
      <w:r>
        <w:t xml:space="preserve"> </w:t>
      </w:r>
      <w:r w:rsidRPr="00C43F14">
        <w:t>the impact her work has on young people. “Volunteering lets me do meaningful work! It feels good to be part of something bigger than yourself.”</w:t>
      </w:r>
    </w:p>
    <w:p w14:paraId="268A37A0" w14:textId="75BF082A" w:rsidR="00C43F14" w:rsidRPr="00C43F14" w:rsidRDefault="00C43F14" w:rsidP="00C43F14">
      <w:r w:rsidRPr="00C43F14">
        <w:t>To hear more inspiring volunteer stories and discover an opportunity near you visit volunteering.gov.au</w:t>
      </w:r>
      <w:r>
        <w:t>.</w:t>
      </w:r>
    </w:p>
    <w:sectPr w:rsidR="00C43F14" w:rsidRPr="00C43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7E4D3" w14:textId="77777777" w:rsidR="00FB7EA9" w:rsidRDefault="00FB7EA9" w:rsidP="00B04ED8">
      <w:pPr>
        <w:spacing w:after="0" w:line="240" w:lineRule="auto"/>
      </w:pPr>
      <w:r>
        <w:separator/>
      </w:r>
    </w:p>
  </w:endnote>
  <w:endnote w:type="continuationSeparator" w:id="0">
    <w:p w14:paraId="1DF91566" w14:textId="77777777" w:rsidR="00FB7EA9" w:rsidRDefault="00FB7EA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E3AF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462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5989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642AB" w14:textId="77777777" w:rsidR="00FB7EA9" w:rsidRDefault="00FB7EA9" w:rsidP="00B04ED8">
      <w:pPr>
        <w:spacing w:after="0" w:line="240" w:lineRule="auto"/>
      </w:pPr>
      <w:r>
        <w:separator/>
      </w:r>
    </w:p>
  </w:footnote>
  <w:footnote w:type="continuationSeparator" w:id="0">
    <w:p w14:paraId="5C49D132" w14:textId="77777777" w:rsidR="00FB7EA9" w:rsidRDefault="00FB7EA9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C0BC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07B3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98D0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79D0"/>
    <w:multiLevelType w:val="hybridMultilevel"/>
    <w:tmpl w:val="D1E26802"/>
    <w:lvl w:ilvl="0" w:tplc="0120690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8259F4">
      <w:start w:val="1"/>
      <w:numFmt w:val="bullet"/>
      <w:pStyle w:val="Indente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6442"/>
    <w:multiLevelType w:val="hybridMultilevel"/>
    <w:tmpl w:val="198089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00344">
    <w:abstractNumId w:val="0"/>
  </w:num>
  <w:num w:numId="2" w16cid:durableId="71339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A9"/>
    <w:rsid w:val="00005633"/>
    <w:rsid w:val="001E630D"/>
    <w:rsid w:val="0025017A"/>
    <w:rsid w:val="00284DC9"/>
    <w:rsid w:val="003B2030"/>
    <w:rsid w:val="003B2BB8"/>
    <w:rsid w:val="003D34FF"/>
    <w:rsid w:val="00431EF1"/>
    <w:rsid w:val="00456E27"/>
    <w:rsid w:val="004B54CA"/>
    <w:rsid w:val="004E5CBF"/>
    <w:rsid w:val="00516D7C"/>
    <w:rsid w:val="005C3AA9"/>
    <w:rsid w:val="00621FC5"/>
    <w:rsid w:val="00637B02"/>
    <w:rsid w:val="00683A84"/>
    <w:rsid w:val="00684831"/>
    <w:rsid w:val="006A4CE7"/>
    <w:rsid w:val="006B4809"/>
    <w:rsid w:val="006E4D0D"/>
    <w:rsid w:val="00785261"/>
    <w:rsid w:val="007B0256"/>
    <w:rsid w:val="007F26F0"/>
    <w:rsid w:val="0083177B"/>
    <w:rsid w:val="00894D78"/>
    <w:rsid w:val="009225F0"/>
    <w:rsid w:val="0093462C"/>
    <w:rsid w:val="00953795"/>
    <w:rsid w:val="00974189"/>
    <w:rsid w:val="00A96F7F"/>
    <w:rsid w:val="00B04ED8"/>
    <w:rsid w:val="00B91E3E"/>
    <w:rsid w:val="00BA2DB9"/>
    <w:rsid w:val="00BE7148"/>
    <w:rsid w:val="00BF12DA"/>
    <w:rsid w:val="00C070A8"/>
    <w:rsid w:val="00C43F14"/>
    <w:rsid w:val="00C84DD7"/>
    <w:rsid w:val="00CB5863"/>
    <w:rsid w:val="00DA243A"/>
    <w:rsid w:val="00E273E4"/>
    <w:rsid w:val="00E427BE"/>
    <w:rsid w:val="00F30AFE"/>
    <w:rsid w:val="00F41A21"/>
    <w:rsid w:val="00F75A29"/>
    <w:rsid w:val="00FB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E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numPr>
        <w:numId w:val="1"/>
      </w:numPr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IndentedBullet">
    <w:name w:val="Indented Bullet"/>
    <w:basedOn w:val="ListParagraph"/>
    <w:autoRedefine/>
    <w:qFormat/>
    <w:rsid w:val="00E427BE"/>
    <w:pPr>
      <w:numPr>
        <w:ilvl w:val="1"/>
      </w:numPr>
      <w:spacing w:after="0" w:line="240" w:lineRule="auto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1393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2024-11-20T02:21:00Z</dcterms:created>
  <dcterms:modified xsi:type="dcterms:W3CDTF">2024-11-20T02:38:00Z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v=2022.1;a=SHA256;h=51F44EEE7AA41910A226451AD6890D84C966E224713BDFF06D45C1D9421596E0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2024-11-20T02:21:32Z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2024-11-20T02:21:32Z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20a29d45559c497f8c4e33619778c4e1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FD8980C4186DD4010BE16C1F6A03262BB5DC28B6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6408CD65A46E470CB5CE9584B3D41119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9A25240EEEE7E7FD073662511C7EB8157C779AA1F79E2376182AA9D7FF56021F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7FA51AAFF7FDA5F31B7F774087AA27F0</vt:lpwstr>
  </property>
  <property fmtid="{D5CDD505-2E9C-101B-9397-08002B2CF9AE}" pid="32" name="PM_Hash_Salt">
    <vt:lpwstr>7737EEEC28168ED9C7A82492AC431355</vt:lpwstr>
  </property>
  <property fmtid="{D5CDD505-2E9C-101B-9397-08002B2CF9AE}" pid="33" name="PM_Hash_SHA1">
    <vt:lpwstr>33289685B7F8E34DD46D2E9859FB302CED753C0B</vt:lpwstr>
  </property>
</Properties>
</file>