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9217313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463F2A0" w:rsidR="00220EA5" w:rsidRPr="00053BF9" w:rsidRDefault="000A0D0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WCIG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634E278" w:rsidR="00220EA5" w:rsidRPr="00053BF9" w:rsidRDefault="000A0D0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95FBDF7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D11C6B" w:rsidRPr="00D11C6B">
        <w:rPr>
          <w:b/>
          <w:bCs/>
          <w:color w:val="156A7E"/>
        </w:rPr>
        <w:t>WCIG</w:t>
      </w:r>
      <w:r w:rsidR="00D11C6B" w:rsidRPr="00D11C6B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0A0D01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F81AFCD" w:rsidR="00AF08A2" w:rsidRDefault="000A0D01" w:rsidP="000A0D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4217BF" wp14:editId="1B95F725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C305016" w:rsidR="00AF08A2" w:rsidRDefault="000A0D01" w:rsidP="000A0D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7D2640" wp14:editId="703118F3">
                  <wp:extent cx="1076325" cy="1066800"/>
                  <wp:effectExtent l="0" t="0" r="9525" b="0"/>
                  <wp:docPr id="15681452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E1F96B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66538"/>
    <w:rsid w:val="000970D2"/>
    <w:rsid w:val="000A0D01"/>
    <w:rsid w:val="000D417B"/>
    <w:rsid w:val="001453A9"/>
    <w:rsid w:val="001E630D"/>
    <w:rsid w:val="00220EA5"/>
    <w:rsid w:val="0027055B"/>
    <w:rsid w:val="00284993"/>
    <w:rsid w:val="00284DC9"/>
    <w:rsid w:val="002B5C3C"/>
    <w:rsid w:val="00354711"/>
    <w:rsid w:val="003B2BB8"/>
    <w:rsid w:val="003B3E6E"/>
    <w:rsid w:val="003D34FF"/>
    <w:rsid w:val="003F6011"/>
    <w:rsid w:val="003F7BD5"/>
    <w:rsid w:val="00470B31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46B53"/>
    <w:rsid w:val="00953795"/>
    <w:rsid w:val="00974189"/>
    <w:rsid w:val="00A75704"/>
    <w:rsid w:val="00A7780E"/>
    <w:rsid w:val="00AC3F87"/>
    <w:rsid w:val="00AF08A2"/>
    <w:rsid w:val="00AF3FAD"/>
    <w:rsid w:val="00B0306F"/>
    <w:rsid w:val="00B04ED8"/>
    <w:rsid w:val="00B23A4B"/>
    <w:rsid w:val="00B330F9"/>
    <w:rsid w:val="00B64B45"/>
    <w:rsid w:val="00B86A70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11C6B"/>
    <w:rsid w:val="00D93F15"/>
    <w:rsid w:val="00DA243A"/>
    <w:rsid w:val="00DC59E8"/>
    <w:rsid w:val="00E00126"/>
    <w:rsid w:val="00E065AB"/>
    <w:rsid w:val="00E21729"/>
    <w:rsid w:val="00E273E4"/>
    <w:rsid w:val="00E661B4"/>
    <w:rsid w:val="00E9040B"/>
    <w:rsid w:val="00EC3BB1"/>
    <w:rsid w:val="00EC7019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953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2024-12-03T02:47:00Z</dcterms:created>
  <dcterms:modified xsi:type="dcterms:W3CDTF">2024-12-03T02:47:00Z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Note">
    <vt:lpwstr/>
  </property>
  <property fmtid="{D5CDD505-2E9C-101B-9397-08002B2CF9AE}" pid="5" name="MSIP_Label_eb34d90b-fc41-464d-af60-f74d721d0790_Name">
    <vt:lpwstr>OFFICIAL</vt:lpwstr>
  </property>
  <property fmtid="{D5CDD505-2E9C-101B-9397-08002B2CF9AE}" pid="6" name="PMHMAC">
    <vt:lpwstr>v=2022.1;a=SHA256;h=6805B75AC93FA09740F89013F8F5B91F65DA45EAEF7003DF7D597F54F5643F5C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ContentBits">
    <vt:lpwstr>0</vt:lpwstr>
  </property>
  <property fmtid="{D5CDD505-2E9C-101B-9397-08002B2CF9AE}" pid="14" name="MSIP_Label_eb34d90b-fc41-464d-af60-f74d721d0790_Enabled">
    <vt:lpwstr>true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MSIP_Label_eb34d90b-fc41-464d-af60-f74d721d0790_SetDate">
    <vt:lpwstr>2024-11-20T22:14:16Z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0f2df545d7954d75b1995cf5e13bf0c6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Originating_FileId">
    <vt:lpwstr>9E84CBC866D14CE8A006AE28E2EE40A4</vt:lpwstr>
  </property>
  <property fmtid="{D5CDD505-2E9C-101B-9397-08002B2CF9AE}" pid="23" name="PM_ProtectiveMarkingValue_Footer">
    <vt:lpwstr>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93780DB310D225D6D46DC5E4A7BECB35</vt:lpwstr>
  </property>
  <property fmtid="{D5CDD505-2E9C-101B-9397-08002B2CF9AE}" pid="31" name="PM_Hash_Salt">
    <vt:lpwstr>988CFBBA0B60C05F9BDB5A6EC7C95AE5</vt:lpwstr>
  </property>
  <property fmtid="{D5CDD505-2E9C-101B-9397-08002B2CF9AE}" pid="32" name="PM_Hash_SHA1">
    <vt:lpwstr>2C9244A3A4C0CAFE611DF2206FEF0CBDE355B47F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