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1C41DBEE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A79F8E7" w:rsidR="00220EA5" w:rsidRPr="00053BF9" w:rsidRDefault="0040558E" w:rsidP="00E00126">
            <w:pPr>
              <w:rPr>
                <w:b/>
                <w:bCs/>
                <w:color w:val="FFFFFF" w:themeColor="background1"/>
              </w:rPr>
            </w:pPr>
            <w:r w:rsidRPr="0040558E">
              <w:rPr>
                <w:b/>
                <w:bCs/>
                <w:color w:val="FFFFFF" w:themeColor="background1"/>
              </w:rPr>
              <w:t>NEXUS HUMAN SERVICES INC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02C1BE4" w:rsidR="00220EA5" w:rsidRPr="00053BF9" w:rsidRDefault="00876547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77F7D58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0558E" w:rsidRPr="0040558E">
        <w:rPr>
          <w:b/>
          <w:bCs/>
          <w:color w:val="156A7E"/>
        </w:rPr>
        <w:t>NEXUS HUMAN SERVICES INC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89044A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0E60815" w:rsidR="00AF08A2" w:rsidRDefault="0089044A" w:rsidP="008904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D0C8E6" wp14:editId="4BB7ED08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F67C131" w:rsidR="00AF08A2" w:rsidRDefault="0089044A" w:rsidP="008904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6B3CF6" wp14:editId="4F0E59C5">
                  <wp:extent cx="1076325" cy="1066800"/>
                  <wp:effectExtent l="0" t="0" r="9525" b="0"/>
                  <wp:docPr id="126105765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21C06170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1F35F6"/>
    <w:rsid w:val="00220EA5"/>
    <w:rsid w:val="0027055B"/>
    <w:rsid w:val="00284DC9"/>
    <w:rsid w:val="002B5C3C"/>
    <w:rsid w:val="003B2BB8"/>
    <w:rsid w:val="003B3E6E"/>
    <w:rsid w:val="003D34FF"/>
    <w:rsid w:val="003F6011"/>
    <w:rsid w:val="0040558E"/>
    <w:rsid w:val="004B54CA"/>
    <w:rsid w:val="004C1FF5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6E2780"/>
    <w:rsid w:val="007260DD"/>
    <w:rsid w:val="00784DA4"/>
    <w:rsid w:val="00785261"/>
    <w:rsid w:val="007B0256"/>
    <w:rsid w:val="007F4EC6"/>
    <w:rsid w:val="0083177B"/>
    <w:rsid w:val="00876547"/>
    <w:rsid w:val="0089044A"/>
    <w:rsid w:val="0089102E"/>
    <w:rsid w:val="009225F0"/>
    <w:rsid w:val="0093462C"/>
    <w:rsid w:val="00953795"/>
    <w:rsid w:val="00974189"/>
    <w:rsid w:val="00A16CD6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A556D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987</Characters>
  <Application>Microsoft Office Word</Application>
  <DocSecurity>0</DocSecurity>
  <Lines>43</Lines>
  <Paragraphs>25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2024-12-03T02:44:00Z</dcterms:created>
  <dcterms:modified xsi:type="dcterms:W3CDTF">2024-12-03T02:44:00Z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v=2022.1;a=SHA256;h=E47336AF35615AACDAD27719A58C45711934A933D2D53D527F3BAED06CDED7C4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2d7cc0f92d3e4ecca25c2178b7d3a054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F82D1B62160CE5B7529FA45ED3A0918C</vt:lpwstr>
  </property>
  <property fmtid="{D5CDD505-2E9C-101B-9397-08002B2CF9AE}" pid="31" name="PM_Hash_Salt">
    <vt:lpwstr>8EADD3DE90B7CB421D1D8F24ACB67F26</vt:lpwstr>
  </property>
  <property fmtid="{D5CDD505-2E9C-101B-9397-08002B2CF9AE}" pid="32" name="PM_Hash_SHA1">
    <vt:lpwstr>E31D8A2D6DB4B7031ECC28303BBD13C23043F41A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