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7F7AD2D5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88782D6" w:rsidR="00220EA5" w:rsidRPr="00053BF9" w:rsidRDefault="00170BCB" w:rsidP="00E00126">
            <w:pPr>
              <w:rPr>
                <w:b/>
                <w:bCs/>
                <w:color w:val="FFFFFF" w:themeColor="background1"/>
              </w:rPr>
            </w:pPr>
            <w:r w:rsidRPr="00170BCB">
              <w:rPr>
                <w:b/>
                <w:bCs/>
                <w:color w:val="FFFFFF" w:themeColor="background1"/>
              </w:rPr>
              <w:t>Uniting (Victoria and Tasmania)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ECDF18A" w:rsidR="00220EA5" w:rsidRPr="00053BF9" w:rsidRDefault="00170BC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27FD39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70BCB" w:rsidRPr="00170BCB">
        <w:rPr>
          <w:b/>
          <w:bCs/>
          <w:color w:val="156A7E"/>
        </w:rPr>
        <w:t>Uniting (Victoria and Tasmania) Limited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11787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B3A7147" w:rsidR="00AF08A2" w:rsidRDefault="00A11787" w:rsidP="00A117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188E4E" wp14:editId="7518142F">
                  <wp:extent cx="1076325" cy="1066800"/>
                  <wp:effectExtent l="0" t="0" r="9525" b="0"/>
                  <wp:docPr id="20707185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8A39621" w:rsidR="00AF08A2" w:rsidRDefault="00A11787" w:rsidP="00A117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C34003" wp14:editId="2B7B8CA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51436CB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2791"/>
    <w:rsid w:val="00053BF9"/>
    <w:rsid w:val="000970D2"/>
    <w:rsid w:val="00170BCB"/>
    <w:rsid w:val="001E630D"/>
    <w:rsid w:val="00220EA5"/>
    <w:rsid w:val="0027055B"/>
    <w:rsid w:val="00284DC9"/>
    <w:rsid w:val="002B5C3C"/>
    <w:rsid w:val="003B2BB8"/>
    <w:rsid w:val="003B3E6E"/>
    <w:rsid w:val="003D34FF"/>
    <w:rsid w:val="003F6011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935EC"/>
    <w:rsid w:val="009225F0"/>
    <w:rsid w:val="0093462C"/>
    <w:rsid w:val="00953795"/>
    <w:rsid w:val="00974189"/>
    <w:rsid w:val="009813B7"/>
    <w:rsid w:val="009C7B5E"/>
    <w:rsid w:val="00A11787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255"/>
    <w:rsid w:val="00E065AB"/>
    <w:rsid w:val="00E273E4"/>
    <w:rsid w:val="00E661B4"/>
    <w:rsid w:val="00E9040B"/>
    <w:rsid w:val="00EC3BB1"/>
    <w:rsid w:val="00EE0C71"/>
    <w:rsid w:val="00EE26A4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43</Lines>
  <Paragraphs>25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2024-11-28T04:00:00Z</dcterms:created>
  <dcterms:modified xsi:type="dcterms:W3CDTF">2024-11-28T04:01:00Z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v=2022.1;a=SHA256;h=76CD69CA1E93A388BE68CE54B0398B36B7D32EFE49B03BAB2282AA852B161B34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1737aff7837d4a6290c40a762a714779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1BC56AA5C6326CB0C3C62E87431EE2F4</vt:lpwstr>
  </property>
  <property fmtid="{D5CDD505-2E9C-101B-9397-08002B2CF9AE}" pid="31" name="PM_Hash_Salt">
    <vt:lpwstr>7C95282076903DC9C808BE95131657DA</vt:lpwstr>
  </property>
  <property fmtid="{D5CDD505-2E9C-101B-9397-08002B2CF9AE}" pid="32" name="PM_Hash_SHA1">
    <vt:lpwstr>2CC4F15BDB548444F18E0E2EB848BE7CB5538473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