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150ADBF8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6540D77" w:rsidR="00220EA5" w:rsidRPr="00053BF9" w:rsidRDefault="00751200" w:rsidP="00E00126">
            <w:pPr>
              <w:rPr>
                <w:b/>
                <w:bCs/>
                <w:color w:val="FFFFFF" w:themeColor="background1"/>
              </w:rPr>
            </w:pPr>
            <w:r w:rsidRPr="00751200">
              <w:rPr>
                <w:b/>
                <w:bCs/>
                <w:color w:val="FFFFFF" w:themeColor="background1"/>
              </w:rPr>
              <w:t>ATWORK AUSTRALIA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6CAE448" w:rsidR="00220EA5" w:rsidRPr="00053BF9" w:rsidRDefault="005E0F1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3A88E4A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751200" w:rsidRPr="00751200">
        <w:rPr>
          <w:b/>
          <w:bCs/>
          <w:color w:val="156A7E"/>
        </w:rPr>
        <w:t xml:space="preserve">ATWORK AUSTRALIA PTY LTD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E0F13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B73BBB3" w:rsidR="00AF08A2" w:rsidRDefault="005E0F13" w:rsidP="005E0F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F480E4" wp14:editId="5C0193E0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A2BE93C" w:rsidR="00AF08A2" w:rsidRDefault="005E0F13" w:rsidP="005E0F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9F9118" wp14:editId="618E0794">
                  <wp:extent cx="1076325" cy="1066800"/>
                  <wp:effectExtent l="0" t="0" r="9525" b="0"/>
                  <wp:docPr id="155031308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525CAB20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A2B87"/>
    <w:rsid w:val="000D3D85"/>
    <w:rsid w:val="001E630D"/>
    <w:rsid w:val="002117A2"/>
    <w:rsid w:val="00220EA5"/>
    <w:rsid w:val="0027055B"/>
    <w:rsid w:val="00284DC9"/>
    <w:rsid w:val="002B5C3C"/>
    <w:rsid w:val="003B2BB8"/>
    <w:rsid w:val="003B3E6E"/>
    <w:rsid w:val="003D34FF"/>
    <w:rsid w:val="003F6011"/>
    <w:rsid w:val="004B54CA"/>
    <w:rsid w:val="004D5111"/>
    <w:rsid w:val="004E5CBF"/>
    <w:rsid w:val="00504130"/>
    <w:rsid w:val="005C3AA9"/>
    <w:rsid w:val="005E0F13"/>
    <w:rsid w:val="005E5160"/>
    <w:rsid w:val="00621FC5"/>
    <w:rsid w:val="00637B02"/>
    <w:rsid w:val="00673ACD"/>
    <w:rsid w:val="00683A84"/>
    <w:rsid w:val="006A4CE7"/>
    <w:rsid w:val="006B5841"/>
    <w:rsid w:val="00717BA1"/>
    <w:rsid w:val="007260DD"/>
    <w:rsid w:val="00751200"/>
    <w:rsid w:val="00784DA4"/>
    <w:rsid w:val="00785261"/>
    <w:rsid w:val="007B0256"/>
    <w:rsid w:val="007F4EC6"/>
    <w:rsid w:val="0083177B"/>
    <w:rsid w:val="0089102E"/>
    <w:rsid w:val="009172F9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A64CC"/>
    <w:rsid w:val="00FC3585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987</Characters>
  <Application>Microsoft Office Word</Application>
  <DocSecurity>0</DocSecurity>
  <Lines>43</Lines>
  <Paragraphs>25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2024-12-03T02:42:00Z</dcterms:created>
  <dcterms:modified xsi:type="dcterms:W3CDTF">2024-12-03T02:42:00Z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v=2022.1;a=SHA256;h=5A1F6FBE222270BF105DA4306EE33874A055F984B18DFEAE470B8D896A076933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62574658f6454127a91e93e56baa524d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F96D13B383AA22703D691E7A872AAA2C</vt:lpwstr>
  </property>
  <property fmtid="{D5CDD505-2E9C-101B-9397-08002B2CF9AE}" pid="31" name="PM_Hash_Salt">
    <vt:lpwstr>A010E0C5AA45AF0110195BDB5DA925F2</vt:lpwstr>
  </property>
  <property fmtid="{D5CDD505-2E9C-101B-9397-08002B2CF9AE}" pid="32" name="PM_Hash_SHA1">
    <vt:lpwstr>4D19ED839A774F74EE15CB4394A7FDEE74697138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