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41A84D1A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719E8A60" w:rsidR="00220EA5" w:rsidRPr="00053BF9" w:rsidRDefault="00A07B53" w:rsidP="00E00126">
            <w:pPr>
              <w:rPr>
                <w:b/>
                <w:bCs/>
                <w:color w:val="FFFFFF" w:themeColor="background1"/>
              </w:rPr>
            </w:pPr>
            <w:r w:rsidRPr="00A07B53">
              <w:rPr>
                <w:b/>
                <w:bCs/>
                <w:color w:val="FFFFFF" w:themeColor="background1"/>
              </w:rPr>
              <w:t>are-able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5F061C8F" w:rsidR="00220EA5" w:rsidRPr="00053BF9" w:rsidRDefault="00A07B53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455FE128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A07B53" w:rsidRPr="00A07B53">
        <w:rPr>
          <w:b/>
          <w:bCs/>
          <w:color w:val="156A7E"/>
        </w:rPr>
        <w:t>are-able</w:t>
      </w:r>
      <w:r w:rsidRPr="00EF06C4">
        <w:rPr>
          <w:color w:val="156A7E"/>
        </w:rPr>
        <w:t xml:space="preserve"> 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A07B53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B2DC278" w:rsidR="00AF08A2" w:rsidRDefault="00A07B53" w:rsidP="00A07B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8A5965" wp14:editId="079475CD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928AF6F" w:rsidR="00AF08A2" w:rsidRDefault="00A07B53" w:rsidP="00A07B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DEE32E" wp14:editId="29BE3BD8">
                  <wp:extent cx="1076325" cy="1066800"/>
                  <wp:effectExtent l="0" t="0" r="9525" b="0"/>
                  <wp:docPr id="213663056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411AC79F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0F7A21"/>
    <w:rsid w:val="001E630D"/>
    <w:rsid w:val="00220EA5"/>
    <w:rsid w:val="0027055B"/>
    <w:rsid w:val="00284DC9"/>
    <w:rsid w:val="002B5C3C"/>
    <w:rsid w:val="003B2BB8"/>
    <w:rsid w:val="003B3E6E"/>
    <w:rsid w:val="003D34FF"/>
    <w:rsid w:val="003F6011"/>
    <w:rsid w:val="004B54CA"/>
    <w:rsid w:val="004E5CBF"/>
    <w:rsid w:val="00504130"/>
    <w:rsid w:val="005C3AA9"/>
    <w:rsid w:val="005E5160"/>
    <w:rsid w:val="00621FC5"/>
    <w:rsid w:val="00637B02"/>
    <w:rsid w:val="00673ACD"/>
    <w:rsid w:val="00683A84"/>
    <w:rsid w:val="00695D7C"/>
    <w:rsid w:val="006A4CE7"/>
    <w:rsid w:val="006B5841"/>
    <w:rsid w:val="007260DD"/>
    <w:rsid w:val="00784DA4"/>
    <w:rsid w:val="00785261"/>
    <w:rsid w:val="007B0256"/>
    <w:rsid w:val="007F4EC6"/>
    <w:rsid w:val="0083177B"/>
    <w:rsid w:val="00842552"/>
    <w:rsid w:val="0089102E"/>
    <w:rsid w:val="009225F0"/>
    <w:rsid w:val="0093462C"/>
    <w:rsid w:val="00953795"/>
    <w:rsid w:val="00974189"/>
    <w:rsid w:val="00A07B53"/>
    <w:rsid w:val="00A75704"/>
    <w:rsid w:val="00AC3F87"/>
    <w:rsid w:val="00AF08A2"/>
    <w:rsid w:val="00AF3FAD"/>
    <w:rsid w:val="00B0306F"/>
    <w:rsid w:val="00B04ED8"/>
    <w:rsid w:val="00B105BC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2D76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960</Characters>
  <Application>Microsoft Office Word</Application>
  <DocSecurity>0</DocSecurity>
  <Lines>43</Lines>
  <Paragraphs>25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2024-11-28T03:52:00Z</dcterms:created>
  <dcterms:modified xsi:type="dcterms:W3CDTF">2024-11-28T03:52:00Z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v=2022.1;a=SHA256;h=5A96A7CE7F74D5C88FCCD0C9C4499F934E00E665CE5E485713F66D253CD29742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3563cb8671d74488b96c9e184fb6ba54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45C0040058A19671305082548EB7F606</vt:lpwstr>
  </property>
  <property fmtid="{D5CDD505-2E9C-101B-9397-08002B2CF9AE}" pid="31" name="PM_Hash_Salt">
    <vt:lpwstr>8B3C39DDC0297F652A9D2BEBED959C6C</vt:lpwstr>
  </property>
  <property fmtid="{D5CDD505-2E9C-101B-9397-08002B2CF9AE}" pid="32" name="PM_Hash_SHA1">
    <vt:lpwstr>1A8764D98AD1CA6648AE3854A5F658A90B5E846A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