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C528ADA" w:rsidR="00220EA5" w:rsidRPr="00053BF9" w:rsidRDefault="008F64EC" w:rsidP="00E00126">
            <w:pPr>
              <w:rPr>
                <w:b/>
                <w:bCs/>
                <w:color w:val="FFFFFF" w:themeColor="background1"/>
              </w:rPr>
            </w:pPr>
            <w:r w:rsidRPr="008F64EC">
              <w:rPr>
                <w:b/>
                <w:bCs/>
                <w:color w:val="FFFFFF" w:themeColor="background1"/>
              </w:rPr>
              <w:t>Sign For Work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66B9690" w:rsidR="00220EA5" w:rsidRPr="00053BF9" w:rsidRDefault="008F64E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3D4A810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8F64EC" w:rsidRPr="008F64EC">
        <w:rPr>
          <w:b/>
          <w:bCs/>
          <w:color w:val="156A7E"/>
        </w:rPr>
        <w:t xml:space="preserve">Sign </w:t>
      </w:r>
      <w:proofErr w:type="gramStart"/>
      <w:r w:rsidR="008F64EC" w:rsidRPr="008F64EC">
        <w:rPr>
          <w:b/>
          <w:bCs/>
          <w:color w:val="156A7E"/>
        </w:rPr>
        <w:t>For</w:t>
      </w:r>
      <w:proofErr w:type="gramEnd"/>
      <w:r w:rsidR="008F64EC" w:rsidRPr="008F64EC">
        <w:rPr>
          <w:b/>
          <w:bCs/>
          <w:color w:val="156A7E"/>
        </w:rPr>
        <w:t xml:space="preserve"> Work</w:t>
      </w:r>
      <w:r w:rsidR="008F64EC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8F64EC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8B527EF" w:rsidR="00AF08A2" w:rsidRDefault="008F64EC" w:rsidP="008F64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C9BC31" wp14:editId="0E455867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516A9F3" w:rsidR="00AF08A2" w:rsidRDefault="008F64EC" w:rsidP="008F64E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8298C9" wp14:editId="5A2C11C3">
                  <wp:extent cx="1076325" cy="1066800"/>
                  <wp:effectExtent l="0" t="0" r="9525" b="0"/>
                  <wp:docPr id="50652216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3C7672F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1F3423"/>
    <w:rsid w:val="00220EA5"/>
    <w:rsid w:val="0027055B"/>
    <w:rsid w:val="00284DC9"/>
    <w:rsid w:val="002B5C3C"/>
    <w:rsid w:val="003B2BB8"/>
    <w:rsid w:val="003B3E6E"/>
    <w:rsid w:val="003D34FF"/>
    <w:rsid w:val="003F6011"/>
    <w:rsid w:val="004B54CA"/>
    <w:rsid w:val="004E5CBF"/>
    <w:rsid w:val="00504130"/>
    <w:rsid w:val="005C3AA9"/>
    <w:rsid w:val="005E5160"/>
    <w:rsid w:val="00621FC5"/>
    <w:rsid w:val="00637B02"/>
    <w:rsid w:val="00673ACD"/>
    <w:rsid w:val="0068139E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F64EC"/>
    <w:rsid w:val="009225F0"/>
    <w:rsid w:val="0093462C"/>
    <w:rsid w:val="00953795"/>
    <w:rsid w:val="00974189"/>
    <w:rsid w:val="009C650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CD6E74"/>
    <w:rsid w:val="00D00C1E"/>
    <w:rsid w:val="00D93F15"/>
    <w:rsid w:val="00DA243A"/>
    <w:rsid w:val="00DC59E8"/>
    <w:rsid w:val="00E00126"/>
    <w:rsid w:val="00E04FF7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967</Characters>
  <Application>Microsoft Office Word</Application>
  <DocSecurity>0</DocSecurity>
  <Lines>43</Lines>
  <Paragraphs>25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2024-11-28T03:50:00Z</dcterms:created>
  <dcterms:modified xsi:type="dcterms:W3CDTF">2024-11-28T03:50:00Z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v=2022.1;a=SHA256;h=310E7AC2A1A4C17B6C30439C6D7E996CA84F5CBA4786B0033EE450F3D19F019D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a2b5ad09164b4a26bab0b29a27496e03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14900D131C2DE62F8776E9401F607585</vt:lpwstr>
  </property>
  <property fmtid="{D5CDD505-2E9C-101B-9397-08002B2CF9AE}" pid="31" name="PM_Hash_Salt">
    <vt:lpwstr>87F66AFA0C420520058C223831B1C3BD</vt:lpwstr>
  </property>
  <property fmtid="{D5CDD505-2E9C-101B-9397-08002B2CF9AE}" pid="32" name="PM_Hash_SHA1">
    <vt:lpwstr>6B439CFF0EF90096FD9E01CFCAFDB5AC11563866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