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60F80" w14:textId="5069E290" w:rsidR="00053BF9" w:rsidRPr="006B5841" w:rsidRDefault="00053BF9" w:rsidP="006B5841">
      <w:pPr>
        <w:pStyle w:val="Heading1"/>
        <w:spacing w:after="240"/>
        <w:rPr>
          <w:color w:val="156A7E"/>
        </w:rPr>
      </w:pPr>
      <w:r w:rsidRPr="00053BF9">
        <w:rPr>
          <w:rFonts w:ascii="Times New Roman" w:hAnsi="Times New Roman" w:cs="Times New Roman"/>
          <w:noProof/>
          <w:color w:val="156A7E"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58240" behindDoc="0" locked="0" layoutInCell="1" allowOverlap="1" wp14:anchorId="77E49DBF" wp14:editId="5A076B4F">
            <wp:simplePos x="0" y="0"/>
            <wp:positionH relativeFrom="margin">
              <wp:align>right</wp:align>
            </wp:positionH>
            <wp:positionV relativeFrom="paragraph">
              <wp:posOffset>-334645</wp:posOffset>
            </wp:positionV>
            <wp:extent cx="1760220" cy="837565"/>
            <wp:effectExtent l="0" t="0" r="0" b="635"/>
            <wp:wrapNone/>
            <wp:docPr id="4364483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E6E"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537"/>
        <w:gridCol w:w="6459"/>
      </w:tblGrid>
      <w:tr w:rsidR="00220EA5" w:rsidRPr="00220EA5" w14:paraId="5B975E18" w14:textId="77777777" w:rsidTr="00E661B4">
        <w:trPr>
          <w:trHeight w:val="415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059C633A" w14:textId="1F1E8DE6" w:rsidR="00220EA5" w:rsidRPr="00053BF9" w:rsidRDefault="00CF3C24" w:rsidP="00E00126">
            <w:pPr>
              <w:rPr>
                <w:b/>
                <w:bCs/>
                <w:color w:val="FFFFFF" w:themeColor="background1"/>
              </w:rPr>
            </w:pPr>
            <w:proofErr w:type="spellStart"/>
            <w:r w:rsidRPr="00CF3C24">
              <w:rPr>
                <w:b/>
                <w:bCs/>
                <w:color w:val="FFFFFF" w:themeColor="background1"/>
              </w:rPr>
              <w:t>MatchWorks</w:t>
            </w:r>
            <w:proofErr w:type="spellEnd"/>
          </w:p>
        </w:tc>
      </w:tr>
      <w:tr w:rsidR="00220EA5" w:rsidRPr="00220EA5" w14:paraId="542E0C3A" w14:textId="77777777" w:rsidTr="00E661B4">
        <w:trPr>
          <w:trHeight w:val="393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2D0FDA14" w14:textId="041EE81B" w:rsidR="00220EA5" w:rsidRPr="00053BF9" w:rsidRDefault="00220EA5" w:rsidP="00E00126">
            <w:pPr>
              <w:rPr>
                <w:b/>
                <w:bCs/>
                <w:color w:val="FFFFFF" w:themeColor="background1"/>
              </w:rPr>
            </w:pPr>
            <w:r w:rsidRPr="00053BF9">
              <w:rPr>
                <w:b/>
                <w:bCs/>
                <w:color w:val="FFFFFF" w:themeColor="background1"/>
              </w:rPr>
              <w:t>July 2024 Scorecard</w:t>
            </w:r>
          </w:p>
        </w:tc>
      </w:tr>
      <w:tr w:rsidR="00220EA5" w:rsidRPr="00220EA5" w14:paraId="107A3E2C" w14:textId="77777777" w:rsidTr="00E661B4">
        <w:trPr>
          <w:trHeight w:val="399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E661B4">
        <w:trPr>
          <w:trHeight w:val="396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4732FF5F" w14:textId="58AB53AB" w:rsidR="00220EA5" w:rsidRPr="00053BF9" w:rsidRDefault="00CF3C24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Yes</w:t>
            </w:r>
          </w:p>
        </w:tc>
      </w:tr>
    </w:tbl>
    <w:p w14:paraId="4F0BE55A" w14:textId="7D959B0F" w:rsidR="00220EA5" w:rsidRPr="00EF06C4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43F1BD85" w:rsidR="00220EA5" w:rsidRPr="00EF06C4" w:rsidRDefault="00220EA5" w:rsidP="00220EA5">
      <w:pPr>
        <w:rPr>
          <w:color w:val="156A7E"/>
        </w:rPr>
      </w:pPr>
      <w:r w:rsidRPr="00EF06C4">
        <w:rPr>
          <w:color w:val="156A7E"/>
        </w:rPr>
        <w:t xml:space="preserve">This Performance Scorecard shows the performance of </w:t>
      </w:r>
      <w:proofErr w:type="spellStart"/>
      <w:r w:rsidR="00CF3C24" w:rsidRPr="00CF3C24">
        <w:rPr>
          <w:b/>
          <w:bCs/>
          <w:color w:val="156A7E"/>
        </w:rPr>
        <w:t>MatchWorks</w:t>
      </w:r>
      <w:proofErr w:type="spellEnd"/>
      <w:r w:rsidR="00CF3C24">
        <w:rPr>
          <w:b/>
          <w:bCs/>
          <w:color w:val="156A7E"/>
        </w:rPr>
        <w:t xml:space="preserve"> </w:t>
      </w:r>
      <w:r w:rsidRPr="00EF06C4">
        <w:rPr>
          <w:color w:val="156A7E"/>
        </w:rPr>
        <w:t>against Effectiveness, Efficiency and Quality measures. *</w:t>
      </w:r>
    </w:p>
    <w:tbl>
      <w:tblPr>
        <w:tblStyle w:val="TableGrid"/>
        <w:tblW w:w="11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  <w:gridCol w:w="3001"/>
      </w:tblGrid>
      <w:tr w:rsidR="00E661B4" w14:paraId="33F3203E" w14:textId="77777777" w:rsidTr="0004689C">
        <w:trPr>
          <w:gridAfter w:val="1"/>
          <w:wAfter w:w="3001" w:type="dxa"/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E661B4" w14:paraId="4CBD637B" w14:textId="77777777" w:rsidTr="00AF08A2">
        <w:trPr>
          <w:gridAfter w:val="1"/>
          <w:wAfter w:w="3001" w:type="dxa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AF08A2" w14:paraId="6C174E7D" w14:textId="5C8AA692" w:rsidTr="00CF3C24">
        <w:trPr>
          <w:trHeight w:val="2439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17362B97" w:rsidR="00AF08A2" w:rsidRDefault="00CF3C24" w:rsidP="00CF3C2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432EADE" wp14:editId="0069042B">
                  <wp:extent cx="1076325" cy="1066800"/>
                  <wp:effectExtent l="0" t="0" r="9525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4C39A4A7" w:rsidR="00AF08A2" w:rsidRDefault="00CF3C24" w:rsidP="00CF3C2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A6E8703" wp14:editId="5D3E70F4">
                  <wp:extent cx="1076325" cy="1066800"/>
                  <wp:effectExtent l="0" t="0" r="9525" b="0"/>
                  <wp:docPr id="25330957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7BC8135C" w:rsidR="00AF08A2" w:rsidRDefault="000970D2" w:rsidP="000970D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59BB951" wp14:editId="02212CE0">
                  <wp:extent cx="1079500" cy="952500"/>
                  <wp:effectExtent l="0" t="0" r="635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531" cy="954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vAlign w:val="bottom"/>
          </w:tcPr>
          <w:p w14:paraId="4E251C36" w14:textId="77777777" w:rsidR="00AF08A2" w:rsidRDefault="00AF08A2" w:rsidP="00AF08A2"/>
        </w:tc>
      </w:tr>
    </w:tbl>
    <w:p w14:paraId="01F594E4" w14:textId="77777777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 xml:space="preserve">What does each score mean? </w:t>
      </w:r>
    </w:p>
    <w:tbl>
      <w:tblPr>
        <w:tblStyle w:val="TableGrid"/>
        <w:tblW w:w="0" w:type="auto"/>
        <w:tblBorders>
          <w:top w:val="single" w:sz="12" w:space="0" w:color="156A7E"/>
          <w:left w:val="single" w:sz="12" w:space="0" w:color="156A7E"/>
          <w:bottom w:val="single" w:sz="12" w:space="0" w:color="156A7E"/>
          <w:right w:val="single" w:sz="12" w:space="0" w:color="156A7E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2"/>
        <w:gridCol w:w="7584"/>
      </w:tblGrid>
      <w:tr w:rsidR="00220EA5" w14:paraId="4FCF368B" w14:textId="77777777" w:rsidTr="00016283">
        <w:trPr>
          <w:trHeight w:val="676"/>
        </w:trPr>
        <w:tc>
          <w:tcPr>
            <w:tcW w:w="1413" w:type="dxa"/>
            <w:vAlign w:val="center"/>
          </w:tcPr>
          <w:p w14:paraId="0996E22A" w14:textId="3678D7FD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016283">
        <w:trPr>
          <w:trHeight w:val="728"/>
        </w:trPr>
        <w:tc>
          <w:tcPr>
            <w:tcW w:w="1413" w:type="dxa"/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016283">
        <w:trPr>
          <w:trHeight w:val="806"/>
        </w:trPr>
        <w:tc>
          <w:tcPr>
            <w:tcW w:w="1413" w:type="dxa"/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1BC46F82" w14:textId="6247130F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016283">
        <w:trPr>
          <w:trHeight w:val="596"/>
        </w:trPr>
        <w:tc>
          <w:tcPr>
            <w:tcW w:w="1413" w:type="dxa"/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3DBFC8D5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231A36D0" w14:textId="6D08631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2C4F45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053B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5633"/>
    <w:rsid w:val="00016283"/>
    <w:rsid w:val="0004689C"/>
    <w:rsid w:val="00053BF9"/>
    <w:rsid w:val="000970D2"/>
    <w:rsid w:val="00125755"/>
    <w:rsid w:val="001E630D"/>
    <w:rsid w:val="00220EA5"/>
    <w:rsid w:val="0027055B"/>
    <w:rsid w:val="00284DC9"/>
    <w:rsid w:val="002B5C3C"/>
    <w:rsid w:val="003213E3"/>
    <w:rsid w:val="003B2BB8"/>
    <w:rsid w:val="003B3E6E"/>
    <w:rsid w:val="003C6785"/>
    <w:rsid w:val="003D34FF"/>
    <w:rsid w:val="003F6011"/>
    <w:rsid w:val="004B54CA"/>
    <w:rsid w:val="004E5CBF"/>
    <w:rsid w:val="00504130"/>
    <w:rsid w:val="005C3AA9"/>
    <w:rsid w:val="005E5160"/>
    <w:rsid w:val="00621FC5"/>
    <w:rsid w:val="00637B02"/>
    <w:rsid w:val="006722F1"/>
    <w:rsid w:val="00673ACD"/>
    <w:rsid w:val="00683A84"/>
    <w:rsid w:val="006A4CE7"/>
    <w:rsid w:val="006B5841"/>
    <w:rsid w:val="007260DD"/>
    <w:rsid w:val="0075255C"/>
    <w:rsid w:val="00784DA4"/>
    <w:rsid w:val="00785261"/>
    <w:rsid w:val="007B0256"/>
    <w:rsid w:val="007F4EC6"/>
    <w:rsid w:val="0083177B"/>
    <w:rsid w:val="0089102E"/>
    <w:rsid w:val="009225F0"/>
    <w:rsid w:val="0093462C"/>
    <w:rsid w:val="00953795"/>
    <w:rsid w:val="00974189"/>
    <w:rsid w:val="00A75704"/>
    <w:rsid w:val="00AC3F87"/>
    <w:rsid w:val="00AF08A2"/>
    <w:rsid w:val="00AF3FAD"/>
    <w:rsid w:val="00B0306F"/>
    <w:rsid w:val="00B04ED8"/>
    <w:rsid w:val="00B23A4B"/>
    <w:rsid w:val="00B330F9"/>
    <w:rsid w:val="00B91E3E"/>
    <w:rsid w:val="00B934C2"/>
    <w:rsid w:val="00B94316"/>
    <w:rsid w:val="00BA2DB9"/>
    <w:rsid w:val="00BB718E"/>
    <w:rsid w:val="00BD3F38"/>
    <w:rsid w:val="00BE7148"/>
    <w:rsid w:val="00C84DD7"/>
    <w:rsid w:val="00C975D1"/>
    <w:rsid w:val="00CB5863"/>
    <w:rsid w:val="00CD2D80"/>
    <w:rsid w:val="00CF3C24"/>
    <w:rsid w:val="00D00C1E"/>
    <w:rsid w:val="00D93F15"/>
    <w:rsid w:val="00DA243A"/>
    <w:rsid w:val="00DC59E8"/>
    <w:rsid w:val="00E00126"/>
    <w:rsid w:val="00E065AB"/>
    <w:rsid w:val="00E273E4"/>
    <w:rsid w:val="00E53CA0"/>
    <w:rsid w:val="00E661B4"/>
    <w:rsid w:val="00E9040B"/>
    <w:rsid w:val="00EC3BB1"/>
    <w:rsid w:val="00EE0C71"/>
    <w:rsid w:val="00EF06C4"/>
    <w:rsid w:val="00F30AFE"/>
    <w:rsid w:val="00F551E1"/>
    <w:rsid w:val="00F661BA"/>
    <w:rsid w:val="00F83E09"/>
    <w:rsid w:val="00FC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965</Characters>
  <Application>Microsoft Office Word</Application>
  <DocSecurity>0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2024-11-28T03:44:00Z</dcterms:created>
  <dcterms:modified xsi:type="dcterms:W3CDTF">2024-11-28T03:47:00Z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Version">
    <vt:lpwstr>2018.4</vt:lpwstr>
  </property>
  <property fmtid="{D5CDD505-2E9C-101B-9397-08002B2CF9AE}" pid="4" name="PM_SecurityClassification">
    <vt:lpwstr>OFFICIAL</vt:lpwstr>
  </property>
  <property fmtid="{D5CDD505-2E9C-101B-9397-08002B2CF9AE}" pid="5" name="PMHMAC">
    <vt:lpwstr>v=2022.1;a=SHA256;h=E8306E4C51A140EE3E43314DFF94E392D0AA4C753980AED931169D0E4B959A5C</vt:lpwstr>
  </property>
  <property fmtid="{D5CDD505-2E9C-101B-9397-08002B2CF9AE}" pid="6" name="PM_Qualifier">
    <vt:lpwstr/>
  </property>
  <property fmtid="{D5CDD505-2E9C-101B-9397-08002B2CF9AE}" pid="7" name="PM_Note">
    <vt:lpwstr/>
  </property>
  <property fmtid="{D5CDD505-2E9C-101B-9397-08002B2CF9AE}" pid="8" name="MSIP_Label_eb34d90b-fc41-464d-af60-f74d721d0790_Name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2024-11-20T22:14:16Z</vt:lpwstr>
  </property>
  <property fmtid="{D5CDD505-2E9C-101B-9397-08002B2CF9AE}" pid="11" name="PM_Markers">
    <vt:lpwstr/>
  </property>
  <property fmtid="{D5CDD505-2E9C-101B-9397-08002B2CF9AE}" pid="12" name="MSIP_Label_eb34d90b-fc41-464d-af60-f74d721d0790_SiteId">
    <vt:lpwstr>61e36dd1-ca6e-4d61-aa0a-2b4eb88317a3</vt:lpwstr>
  </property>
  <property fmtid="{D5CDD505-2E9C-101B-9397-08002B2CF9AE}" pid="13" name="MSIP_Label_eb34d90b-fc41-464d-af60-f74d721d0790_Enabled">
    <vt:lpwstr>true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SetDate">
    <vt:lpwstr>2024-11-20T22:14:16Z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Method">
    <vt:lpwstr>Privileged</vt:lpwstr>
  </property>
  <property fmtid="{D5CDD505-2E9C-101B-9397-08002B2CF9AE}" pid="18" name="MSIP_Label_eb34d90b-fc41-464d-af60-f74d721d0790_ActionId">
    <vt:lpwstr>e4f1f20a324a4f5790886737868eff07</vt:lpwstr>
  </property>
  <property fmtid="{D5CDD505-2E9C-101B-9397-08002B2CF9AE}" pid="19" name="PM_InsertionValue">
    <vt:lpwstr>OFFICIAL</vt:lpwstr>
  </property>
  <property fmtid="{D5CDD505-2E9C-101B-9397-08002B2CF9AE}" pid="20" name="PM_Originator_Hash_SHA1">
    <vt:lpwstr>9CFEDE0AD9FDAE0286D351E87B4647470E8026DF</vt:lpwstr>
  </property>
  <property fmtid="{D5CDD505-2E9C-101B-9397-08002B2CF9AE}" pid="21" name="PM_DisplayValueSecClassificationWithQualifier">
    <vt:lpwstr>OFFICIAL</vt:lpwstr>
  </property>
  <property fmtid="{D5CDD505-2E9C-101B-9397-08002B2CF9AE}" pid="22" name="PM_ProtectiveMarkingValue_Foot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Image_Header">
    <vt:lpwstr>C:\Program Files (x86)\Common Files\janusNET Shared\janusSEAL\Images\DocumentSlashBlue.png</vt:lpwstr>
  </property>
  <property fmtid="{D5CDD505-2E9C-101B-9397-08002B2CF9AE}" pid="25" name="PM_Display">
    <vt:lpwstr>OFFICIAL</vt:lpwstr>
  </property>
  <property fmtid="{D5CDD505-2E9C-101B-9397-08002B2CF9AE}" pid="26" name="PM_OriginatorUserAccountName_SHA256">
    <vt:lpwstr>56084DE7D87471392F5BD2235C8043EAEC8018D05D094D5A8468DE8533D8A2CE</vt:lpwstr>
  </property>
  <property fmtid="{D5CDD505-2E9C-101B-9397-08002B2CF9AE}" pid="27" name="PM_OriginatorDomainName_SHA256">
    <vt:lpwstr>E83A2A66C4061446A7E3732E8D44762184B6B377D962B96C83DC624302585857</vt:lpwstr>
  </property>
  <property fmtid="{D5CDD505-2E9C-101B-9397-08002B2CF9AE}" pid="28" name="PMUuid">
    <vt:lpwstr>v=2022.2;d=gov.au;g=46DD6D7C-8107-577B-BC6E-F348953B2E44</vt:lpwstr>
  </property>
  <property fmtid="{D5CDD505-2E9C-101B-9397-08002B2CF9AE}" pid="29" name="PM_Hash_Version">
    <vt:lpwstr>2022.1</vt:lpwstr>
  </property>
  <property fmtid="{D5CDD505-2E9C-101B-9397-08002B2CF9AE}" pid="30" name="PM_Hash_Salt_Prev">
    <vt:lpwstr>5A976A9ECE1730D0840704314B88E92E</vt:lpwstr>
  </property>
  <property fmtid="{D5CDD505-2E9C-101B-9397-08002B2CF9AE}" pid="31" name="PM_Hash_Salt">
    <vt:lpwstr>D3079A7FF8D583BE3C467DFA8948AE79</vt:lpwstr>
  </property>
  <property fmtid="{D5CDD505-2E9C-101B-9397-08002B2CF9AE}" pid="32" name="PM_Hash_SHA1">
    <vt:lpwstr>E7C0566EA59056551AFF40CEB4552F0A036BCC43</vt:lpwstr>
  </property>
  <property fmtid="{D5CDD505-2E9C-101B-9397-08002B2CF9AE}" pid="33" name="PM_SecurityClassification_Prev">
    <vt:lpwstr>OFFICIAL</vt:lpwstr>
  </property>
  <property fmtid="{D5CDD505-2E9C-101B-9397-08002B2CF9AE}" pid="34" name="PM_Qualifier_Prev">
    <vt:lpwstr/>
  </property>
  <property fmtid="{D5CDD505-2E9C-101B-9397-08002B2CF9AE}" pid="35" name="PM_Caveats_Count">
    <vt:lpwstr>0</vt:lpwstr>
  </property>
</Properties>
</file>