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483385BA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544BE98E" w:rsidR="00220EA5" w:rsidRPr="00053BF9" w:rsidRDefault="002A29AE" w:rsidP="00E00126">
            <w:pPr>
              <w:rPr>
                <w:b/>
                <w:bCs/>
                <w:color w:val="FFFFFF" w:themeColor="background1"/>
              </w:rPr>
            </w:pPr>
            <w:r w:rsidRPr="002A29AE">
              <w:rPr>
                <w:b/>
                <w:bCs/>
                <w:color w:val="FFFFFF" w:themeColor="background1"/>
              </w:rPr>
              <w:t>AIMBIG EMPLOYMENT PTY LTD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2A1DDB9A" w:rsidR="00220EA5" w:rsidRPr="00053BF9" w:rsidRDefault="00F30DFE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7B1D3064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2A29AE" w:rsidRPr="002A29AE">
        <w:rPr>
          <w:b/>
          <w:bCs/>
          <w:color w:val="156A7E"/>
        </w:rPr>
        <w:t xml:space="preserve">AIMBIG EMPLOYMENT PTY LTD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F30DFE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3F8EE611" w:rsidR="00AF08A2" w:rsidRDefault="00F30DFE" w:rsidP="00F30DF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1CEC1C" wp14:editId="389ACCBB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942C2DA" w:rsidR="00AF08A2" w:rsidRDefault="00F30DFE" w:rsidP="00F30DF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39F6B9" wp14:editId="27BABC4C">
                  <wp:extent cx="1076325" cy="1066800"/>
                  <wp:effectExtent l="0" t="0" r="9525" b="0"/>
                  <wp:docPr id="868573902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3F6A2419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0C21DB"/>
    <w:rsid w:val="000D6BA2"/>
    <w:rsid w:val="001E630D"/>
    <w:rsid w:val="00220EA5"/>
    <w:rsid w:val="00240656"/>
    <w:rsid w:val="0027055B"/>
    <w:rsid w:val="00284DC9"/>
    <w:rsid w:val="002A29AE"/>
    <w:rsid w:val="002B51A1"/>
    <w:rsid w:val="002B5C3C"/>
    <w:rsid w:val="002E3862"/>
    <w:rsid w:val="003B2BB8"/>
    <w:rsid w:val="003B3E6E"/>
    <w:rsid w:val="003D34FF"/>
    <w:rsid w:val="003F6011"/>
    <w:rsid w:val="004B54CA"/>
    <w:rsid w:val="004D5111"/>
    <w:rsid w:val="004E5CBF"/>
    <w:rsid w:val="00504130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89102E"/>
    <w:rsid w:val="009225F0"/>
    <w:rsid w:val="0093462C"/>
    <w:rsid w:val="00953795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1535D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30D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989</Characters>
  <Application>Microsoft Office Word</Application>
  <DocSecurity>0</DocSecurity>
  <Lines>43</Lines>
  <Paragraphs>25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2024-12-03T02:40:00Z</dcterms:created>
  <dcterms:modified xsi:type="dcterms:W3CDTF">2024-12-03T02:40:00Z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v=2022.1;a=SHA256;h=A24479AD0A3EDFBAC6483D6D75AE6E27E3ED7EF6D3F0B146A332F3211EBAFD03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1b1f6a9e13d247628158f8e6dec9f079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014874BA7156B2B0901A6491B79D92A7</vt:lpwstr>
  </property>
  <property fmtid="{D5CDD505-2E9C-101B-9397-08002B2CF9AE}" pid="31" name="PM_Hash_Salt">
    <vt:lpwstr>CD13EF9B3E8B2775AF1232CF24051C14</vt:lpwstr>
  </property>
  <property fmtid="{D5CDD505-2E9C-101B-9397-08002B2CF9AE}" pid="32" name="PM_Hash_SHA1">
    <vt:lpwstr>37965D632A3AFBF03362C6C6E0C057C25A0B26CF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