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A629C75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3840F6CD" w:rsidR="00220EA5" w:rsidRPr="00053BF9" w:rsidRDefault="001956CD" w:rsidP="00E00126">
            <w:pPr>
              <w:rPr>
                <w:b/>
                <w:bCs/>
                <w:color w:val="FFFFFF" w:themeColor="background1"/>
              </w:rPr>
            </w:pPr>
            <w:r w:rsidRPr="001956CD">
              <w:rPr>
                <w:b/>
                <w:bCs/>
                <w:color w:val="FFFFFF" w:themeColor="background1"/>
              </w:rPr>
              <w:t>WORKSKIL AUSTRALIA LTD.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EF350BD" w:rsidR="00220EA5" w:rsidRPr="00053BF9" w:rsidRDefault="00C8286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4B47150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1956CD" w:rsidRPr="001956CD">
        <w:rPr>
          <w:b/>
          <w:bCs/>
          <w:color w:val="156A7E"/>
        </w:rPr>
        <w:t>WORKSKIL AUSTRALIA LTD.</w:t>
      </w:r>
      <w:r w:rsidR="001956CD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C8286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0D1636D" w:rsidR="00AF08A2" w:rsidRDefault="00C8286E" w:rsidP="00C828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E00BFD" wp14:editId="6D38B60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CA0E5E6" w:rsidR="00AF08A2" w:rsidRDefault="00C8286E" w:rsidP="00C828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A067A4" wp14:editId="1BB4FC89">
                  <wp:extent cx="1076325" cy="1066800"/>
                  <wp:effectExtent l="0" t="0" r="9525" b="0"/>
                  <wp:docPr id="138320958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3F9FC0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2B51"/>
    <w:rsid w:val="00005633"/>
    <w:rsid w:val="00016283"/>
    <w:rsid w:val="0004689C"/>
    <w:rsid w:val="00053BF9"/>
    <w:rsid w:val="000970D2"/>
    <w:rsid w:val="000F263C"/>
    <w:rsid w:val="001956CD"/>
    <w:rsid w:val="001E630D"/>
    <w:rsid w:val="00220EA5"/>
    <w:rsid w:val="0027055B"/>
    <w:rsid w:val="00284DC9"/>
    <w:rsid w:val="002B5C3C"/>
    <w:rsid w:val="003111DE"/>
    <w:rsid w:val="003B2BB8"/>
    <w:rsid w:val="003B3E6E"/>
    <w:rsid w:val="003D34FF"/>
    <w:rsid w:val="003F6011"/>
    <w:rsid w:val="004B54CA"/>
    <w:rsid w:val="004D5111"/>
    <w:rsid w:val="004E5CBF"/>
    <w:rsid w:val="00504130"/>
    <w:rsid w:val="00534DE1"/>
    <w:rsid w:val="005C3AA9"/>
    <w:rsid w:val="005E5160"/>
    <w:rsid w:val="00610EA8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AF65C7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286E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43</Lines>
  <Paragraphs>25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2024-12-03T02:39:00Z</dcterms:created>
  <dcterms:modified xsi:type="dcterms:W3CDTF">2024-12-03T02:39:00Z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v=2022.1;a=SHA256;h=944436E104EEBDE3FEEEF617151060E19739DFC57405537190BC804758FF117E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a3bc4e22009c4265a3a1715d93a97323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37BE0CAD4EBBB77F593B8F0BEEB2615D</vt:lpwstr>
  </property>
  <property fmtid="{D5CDD505-2E9C-101B-9397-08002B2CF9AE}" pid="31" name="PM_Hash_Salt">
    <vt:lpwstr>3F6CC19D4FB3BD4C1F1C79B99DBD9234</vt:lpwstr>
  </property>
  <property fmtid="{D5CDD505-2E9C-101B-9397-08002B2CF9AE}" pid="32" name="PM_Hash_SHA1">
    <vt:lpwstr>A6CEA6D3216DFF71B69CD1056EF1682E4974D519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