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58F0F81C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DC7D30B" w:rsidR="00220EA5" w:rsidRPr="00053BF9" w:rsidRDefault="001E2304" w:rsidP="00E00126">
            <w:pPr>
              <w:rPr>
                <w:b/>
                <w:bCs/>
                <w:color w:val="FFFFFF" w:themeColor="background1"/>
              </w:rPr>
            </w:pPr>
            <w:r w:rsidRPr="001E2304">
              <w:rPr>
                <w:b/>
                <w:bCs/>
                <w:color w:val="FFFFFF" w:themeColor="background1"/>
              </w:rPr>
              <w:t>ASURIA PEOPLE SERVICES PTY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12F89DC2" w:rsidR="00220EA5" w:rsidRPr="00053BF9" w:rsidRDefault="00350DF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CE9191E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1E2304" w:rsidRPr="001E2304">
        <w:rPr>
          <w:b/>
          <w:bCs/>
          <w:color w:val="156A7E"/>
        </w:rPr>
        <w:t xml:space="preserve">ASURIA PEOPLE SERVICES PTY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350DFC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27CD483" w:rsidR="00AF08A2" w:rsidRDefault="00350DFC" w:rsidP="00350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F178C3" wp14:editId="2FB29C2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FC0F983" w:rsidR="00AF08A2" w:rsidRDefault="00350DFC" w:rsidP="00350D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30E51E" wp14:editId="03D2712A">
                  <wp:extent cx="1076325" cy="1066800"/>
                  <wp:effectExtent l="0" t="0" r="9525" b="0"/>
                  <wp:docPr id="38733720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619D91C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30B8C"/>
    <w:rsid w:val="001E2304"/>
    <w:rsid w:val="001E630D"/>
    <w:rsid w:val="00220EA5"/>
    <w:rsid w:val="0027055B"/>
    <w:rsid w:val="00284DC9"/>
    <w:rsid w:val="002B5C3C"/>
    <w:rsid w:val="002C48CB"/>
    <w:rsid w:val="00350DFC"/>
    <w:rsid w:val="003B2BB8"/>
    <w:rsid w:val="003B3E6E"/>
    <w:rsid w:val="003D34FF"/>
    <w:rsid w:val="004B54CA"/>
    <w:rsid w:val="004D5111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C1630"/>
    <w:rsid w:val="009225F0"/>
    <w:rsid w:val="0093462C"/>
    <w:rsid w:val="00953795"/>
    <w:rsid w:val="00974189"/>
    <w:rsid w:val="00A75704"/>
    <w:rsid w:val="00AC2C49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BF59A0"/>
    <w:rsid w:val="00C84DD7"/>
    <w:rsid w:val="00C975D1"/>
    <w:rsid w:val="00CB5863"/>
    <w:rsid w:val="00CD2D80"/>
    <w:rsid w:val="00CE099C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1004</Characters>
  <Application>Microsoft Office Word</Application>
  <DocSecurity>0</DocSecurity>
  <Lines>43</Lines>
  <Paragraphs>25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2024-12-03T02:37:00Z</dcterms:created>
  <dcterms:modified xsi:type="dcterms:W3CDTF">2024-12-03T02:38:00Z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v=2022.1;a=SHA256;h=D01DA72E6D8B8759BFF0F294D7DB8830A2C9C4E309B3A120F9B5EFCB319B3D93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7f7bafb3dc584f7b97460606f62d8cdf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B1E47DE78154027FCD0AD0E0036C8FFA</vt:lpwstr>
  </property>
  <property fmtid="{D5CDD505-2E9C-101B-9397-08002B2CF9AE}" pid="31" name="PM_Hash_Salt">
    <vt:lpwstr>691F7434A8FFA2E93B37C32407D98170</vt:lpwstr>
  </property>
  <property fmtid="{D5CDD505-2E9C-101B-9397-08002B2CF9AE}" pid="32" name="PM_Hash_SHA1">
    <vt:lpwstr>42E6199A19F501C9BA2F4CAD0C227EE096923F63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