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1FC8052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3559F57" w:rsidR="00220EA5" w:rsidRPr="00053BF9" w:rsidRDefault="008A42C0" w:rsidP="00E00126">
            <w:pPr>
              <w:rPr>
                <w:b/>
                <w:bCs/>
                <w:color w:val="FFFFFF" w:themeColor="background1"/>
              </w:rPr>
            </w:pPr>
            <w:r w:rsidRPr="008A42C0">
              <w:rPr>
                <w:b/>
                <w:bCs/>
                <w:color w:val="FFFFFF" w:themeColor="background1"/>
              </w:rPr>
              <w:t>Global Skills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B1AAA0B" w:rsidR="00220EA5" w:rsidRPr="00053BF9" w:rsidRDefault="008A42C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FACE13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8A42C0" w:rsidRPr="008A42C0">
        <w:rPr>
          <w:b/>
          <w:bCs/>
          <w:color w:val="156A7E"/>
        </w:rPr>
        <w:t>Global Skills</w:t>
      </w:r>
      <w:r w:rsidR="008A42C0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8A42C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158FCA6" w:rsidR="00AF08A2" w:rsidRDefault="008A42C0" w:rsidP="008A42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E11417" wp14:editId="4ECCA181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A9703FF" w:rsidR="00AF08A2" w:rsidRDefault="008A42C0" w:rsidP="008A42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81351C" wp14:editId="6DDF6D74">
                  <wp:extent cx="1076325" cy="1066800"/>
                  <wp:effectExtent l="0" t="0" r="9525" b="0"/>
                  <wp:docPr id="42172856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0716E18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07EEF"/>
    <w:rsid w:val="00011C55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725B0"/>
    <w:rsid w:val="003B2BB8"/>
    <w:rsid w:val="003B3E6E"/>
    <w:rsid w:val="003D34FF"/>
    <w:rsid w:val="004B54CA"/>
    <w:rsid w:val="004E5CBF"/>
    <w:rsid w:val="00504130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8A42C0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A3A72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A0BEC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968</Characters>
  <Application>Microsoft Office Word</Application>
  <DocSecurity>0</DocSecurity>
  <Lines>43</Lines>
  <Paragraphs>25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2024-11-28T03:31:00Z</dcterms:created>
  <dcterms:modified xsi:type="dcterms:W3CDTF">2024-11-28T03:31:00Z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v=2022.1;a=SHA256;h=BD686EE8A0B0EFA3CBD6D9E5B7FACCB851A48D2853EA516064127F2D19E0FA7A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cf06b5a35eaf4110948810a003e9a85a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E800B6E110DDCBA3F5EB7DCB4E0C93ED</vt:lpwstr>
  </property>
  <property fmtid="{D5CDD505-2E9C-101B-9397-08002B2CF9AE}" pid="31" name="PM_Hash_Salt">
    <vt:lpwstr>18F2AEB4D964CCABD75128D2DA2F52CC</vt:lpwstr>
  </property>
  <property fmtid="{D5CDD505-2E9C-101B-9397-08002B2CF9AE}" pid="32" name="PM_Hash_SHA1">
    <vt:lpwstr>3E48759A4D41D4F3248186DB117D44708E052FFB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