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1C56B762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505EC7C0" w:rsidR="00220EA5" w:rsidRPr="00053BF9" w:rsidRDefault="005556DE" w:rsidP="00E00126">
            <w:pPr>
              <w:rPr>
                <w:b/>
                <w:bCs/>
                <w:color w:val="FFFFFF" w:themeColor="background1"/>
              </w:rPr>
            </w:pPr>
            <w:r w:rsidRPr="005556DE">
              <w:rPr>
                <w:b/>
                <w:bCs/>
                <w:color w:val="FFFFFF" w:themeColor="background1"/>
              </w:rPr>
              <w:t>JOBLINK PLUS LIMITED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2AB04583" w:rsidR="00220EA5" w:rsidRPr="00053BF9" w:rsidRDefault="007C4C2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9A29465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5556DE" w:rsidRPr="005556DE">
        <w:rPr>
          <w:b/>
          <w:bCs/>
          <w:color w:val="156A7E"/>
        </w:rPr>
        <w:t xml:space="preserve">JOBLINK PLUS LIMITED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7C4C2E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F6EF772" w:rsidR="00AF08A2" w:rsidRDefault="007C4C2E" w:rsidP="007C4C2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17B830" wp14:editId="7C01F93A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295CD87" w:rsidR="00AF08A2" w:rsidRDefault="007C4C2E" w:rsidP="007C4C2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FA6784" wp14:editId="0C622AFE">
                  <wp:extent cx="1076325" cy="1066800"/>
                  <wp:effectExtent l="0" t="0" r="9525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2FAC2373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56D7"/>
    <w:rsid w:val="00016283"/>
    <w:rsid w:val="0004689C"/>
    <w:rsid w:val="00053BF9"/>
    <w:rsid w:val="000970D2"/>
    <w:rsid w:val="000C331A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D5111"/>
    <w:rsid w:val="004E5CBF"/>
    <w:rsid w:val="00504130"/>
    <w:rsid w:val="00547215"/>
    <w:rsid w:val="005556DE"/>
    <w:rsid w:val="005B01F4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C4C2E"/>
    <w:rsid w:val="007F4EC6"/>
    <w:rsid w:val="0083177B"/>
    <w:rsid w:val="0089102E"/>
    <w:rsid w:val="009225F0"/>
    <w:rsid w:val="0093462C"/>
    <w:rsid w:val="00953795"/>
    <w:rsid w:val="00974189"/>
    <w:rsid w:val="009C4B72"/>
    <w:rsid w:val="00A75704"/>
    <w:rsid w:val="00AC3F87"/>
    <w:rsid w:val="00AD0DDC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03435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980</Characters>
  <Application>Microsoft Office Word</Application>
  <DocSecurity>0</DocSecurity>
  <Lines>43</Lines>
  <Paragraphs>25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2024-12-03T02:31:00Z</dcterms:created>
  <dcterms:modified xsi:type="dcterms:W3CDTF">2024-12-03T02:32:00Z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v=2022.1;a=SHA256;h=D92A72952F98C7452FC7A0F04791E92C78CDCDD979698912796B7B855E590FC8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d22042ff976c4418810dd68e8810b6d3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4A35899E3A9A4500E321231F66488C36</vt:lpwstr>
  </property>
  <property fmtid="{D5CDD505-2E9C-101B-9397-08002B2CF9AE}" pid="31" name="PM_Hash_Salt">
    <vt:lpwstr>9481B121C36361A176CFC20F2EF79222</vt:lpwstr>
  </property>
  <property fmtid="{D5CDD505-2E9C-101B-9397-08002B2CF9AE}" pid="32" name="PM_Hash_SHA1">
    <vt:lpwstr>0E130FA8299E5F72B2DFD215B916F19E1B03586A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