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0EE431FC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5BAC1CA3" w:rsidR="00220EA5" w:rsidRPr="00053BF9" w:rsidRDefault="002C656E" w:rsidP="00E00126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2C656E">
              <w:rPr>
                <w:b/>
                <w:bCs/>
                <w:color w:val="FFFFFF" w:themeColor="background1"/>
              </w:rPr>
              <w:t>ProActiv</w:t>
            </w:r>
            <w:proofErr w:type="spellEnd"/>
            <w:r w:rsidRPr="002C656E">
              <w:rPr>
                <w:b/>
                <w:bCs/>
                <w:color w:val="FFFFFF" w:themeColor="background1"/>
              </w:rPr>
              <w:t xml:space="preserve"> People Solutions Pty Ltd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778D0FDA" w:rsidR="00220EA5" w:rsidRPr="00053BF9" w:rsidRDefault="002C656E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0BAD604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proofErr w:type="spellStart"/>
      <w:r w:rsidR="002C656E" w:rsidRPr="002C656E">
        <w:rPr>
          <w:b/>
          <w:bCs/>
          <w:color w:val="156A7E"/>
        </w:rPr>
        <w:t>ProActiv</w:t>
      </w:r>
      <w:proofErr w:type="spellEnd"/>
      <w:r w:rsidR="002C656E" w:rsidRPr="002C656E">
        <w:rPr>
          <w:b/>
          <w:bCs/>
          <w:color w:val="156A7E"/>
        </w:rPr>
        <w:t xml:space="preserve"> People Solutions Pty Ltd</w:t>
      </w:r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2C656E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540E873" w:rsidR="00AF08A2" w:rsidRDefault="002C656E" w:rsidP="002C65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2238E7" wp14:editId="29EDC771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54B2191" w:rsidR="00AF08A2" w:rsidRDefault="002C656E" w:rsidP="002C65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537079" wp14:editId="520E9FA8">
                  <wp:extent cx="1076325" cy="1066800"/>
                  <wp:effectExtent l="0" t="0" r="9525" b="0"/>
                  <wp:docPr id="858808140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F5A86AE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1772"/>
    <w:rsid w:val="001E630D"/>
    <w:rsid w:val="00220EA5"/>
    <w:rsid w:val="00263C48"/>
    <w:rsid w:val="0027055B"/>
    <w:rsid w:val="00284DC9"/>
    <w:rsid w:val="002B5C3C"/>
    <w:rsid w:val="002C656E"/>
    <w:rsid w:val="003B2BB8"/>
    <w:rsid w:val="003B3E6E"/>
    <w:rsid w:val="003D34FF"/>
    <w:rsid w:val="00483BF8"/>
    <w:rsid w:val="004B54CA"/>
    <w:rsid w:val="004E5CBF"/>
    <w:rsid w:val="00504130"/>
    <w:rsid w:val="005618AF"/>
    <w:rsid w:val="005B01F4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46EEB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1002</Characters>
  <Application>Microsoft Office Word</Application>
  <DocSecurity>0</DocSecurity>
  <Lines>43</Lines>
  <Paragraphs>25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2024-11-28T03:25:00Z</dcterms:created>
  <dcterms:modified xsi:type="dcterms:W3CDTF">2024-11-28T03:25:00Z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v=2022.1;a=SHA256;h=8C946CDD0403C1FA6A6A64C002DBA3F8D80A6905092DB31686E8CF1CF0EDC9BE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95b0b4a8e7fc4f2baa6a90a40191aa5b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6979C9E52E62C878756751BFD433F029</vt:lpwstr>
  </property>
  <property fmtid="{D5CDD505-2E9C-101B-9397-08002B2CF9AE}" pid="31" name="PM_Hash_Salt">
    <vt:lpwstr>FBB482D4F6182852DE9320EA81F739A8</vt:lpwstr>
  </property>
  <property fmtid="{D5CDD505-2E9C-101B-9397-08002B2CF9AE}" pid="32" name="PM_Hash_SHA1">
    <vt:lpwstr>CF9031C81DAE64B828D911642616CE259E571B05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