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75DD711C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55F40A3" w:rsidR="00220EA5" w:rsidRPr="00053BF9" w:rsidRDefault="00A42E84" w:rsidP="00E00126">
            <w:pPr>
              <w:rPr>
                <w:b/>
                <w:bCs/>
                <w:color w:val="FFFFFF" w:themeColor="background1"/>
              </w:rPr>
            </w:pPr>
            <w:r w:rsidRPr="00A42E84">
              <w:rPr>
                <w:b/>
                <w:bCs/>
                <w:color w:val="FFFFFF" w:themeColor="background1"/>
              </w:rPr>
              <w:t>Prestige Employment Solutions 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4B46DE8" w:rsidR="00220EA5" w:rsidRPr="00053BF9" w:rsidRDefault="00A42E8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671B431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A42E84" w:rsidRPr="00A42E84">
        <w:rPr>
          <w:b/>
          <w:bCs/>
          <w:color w:val="156A7E"/>
        </w:rPr>
        <w:t>Prestige Employment Solutions Pty Ltd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A42E84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FA229A7" w:rsidR="00AF08A2" w:rsidRDefault="00A42E84" w:rsidP="00A42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4D3BE" wp14:editId="5EDC0553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10DAC7B" w:rsidR="00AF08A2" w:rsidRDefault="00A42E84" w:rsidP="00A42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9EBDDC" wp14:editId="78E65CDD">
                  <wp:extent cx="1066800" cy="1066800"/>
                  <wp:effectExtent l="0" t="0" r="0" b="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5F5BA321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5320D"/>
    <w:rsid w:val="001E630D"/>
    <w:rsid w:val="00220EA5"/>
    <w:rsid w:val="0027055B"/>
    <w:rsid w:val="00274BE2"/>
    <w:rsid w:val="00284DC9"/>
    <w:rsid w:val="002B5C3C"/>
    <w:rsid w:val="002D772A"/>
    <w:rsid w:val="003B2BB8"/>
    <w:rsid w:val="003B3E6E"/>
    <w:rsid w:val="003D34FF"/>
    <w:rsid w:val="004B54CA"/>
    <w:rsid w:val="004E5CBF"/>
    <w:rsid w:val="00504130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62EB5"/>
    <w:rsid w:val="0089102E"/>
    <w:rsid w:val="009225F0"/>
    <w:rsid w:val="0093462C"/>
    <w:rsid w:val="00953795"/>
    <w:rsid w:val="00974189"/>
    <w:rsid w:val="0099352A"/>
    <w:rsid w:val="00A42E84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0647"/>
    <w:rsid w:val="00CD2D80"/>
    <w:rsid w:val="00CD582F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73D71"/>
    <w:rsid w:val="00F83E09"/>
    <w:rsid w:val="00F90340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43</Lines>
  <Paragraphs>25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2024-11-28T03:23:00Z</dcterms:created>
  <dcterms:modified xsi:type="dcterms:W3CDTF">2024-11-28T03:23:00Z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Note">
    <vt:lpwstr/>
  </property>
  <property fmtid="{D5CDD505-2E9C-101B-9397-08002B2CF9AE}" pid="5" name="MSIP_Label_eb34d90b-fc41-464d-af60-f74d721d0790_Name">
    <vt:lpwstr>OFFICIAL</vt:lpwstr>
  </property>
  <property fmtid="{D5CDD505-2E9C-101B-9397-08002B2CF9AE}" pid="6" name="PMHMAC">
    <vt:lpwstr>v=2022.1;a=SHA256;h=9F5C8BDF367AC2F04FAF30BFAD6A8E77138DCAB5F6EF7116476EB82430461977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ContentBits">
    <vt:lpwstr>0</vt:lpwstr>
  </property>
  <property fmtid="{D5CDD505-2E9C-101B-9397-08002B2CF9AE}" pid="14" name="MSIP_Label_eb34d90b-fc41-464d-af60-f74d721d0790_Enabled">
    <vt:lpwstr>true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MSIP_Label_eb34d90b-fc41-464d-af60-f74d721d0790_SetDate">
    <vt:lpwstr>2024-11-20T22:14:16Z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44c42121687c461192696ec345a008ff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Originating_FileId">
    <vt:lpwstr>9E84CBC866D14CE8A006AE28E2EE40A4</vt:lpwstr>
  </property>
  <property fmtid="{D5CDD505-2E9C-101B-9397-08002B2CF9AE}" pid="23" name="PM_ProtectiveMarkingValue_Footer">
    <vt:lpwstr>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AF3CD413ABC992A2220A6290A3194446</vt:lpwstr>
  </property>
  <property fmtid="{D5CDD505-2E9C-101B-9397-08002B2CF9AE}" pid="31" name="PM_Hash_Salt">
    <vt:lpwstr>BD1ABA5209473CE7B29838D77D1276C1</vt:lpwstr>
  </property>
  <property fmtid="{D5CDD505-2E9C-101B-9397-08002B2CF9AE}" pid="32" name="PM_Hash_SHA1">
    <vt:lpwstr>F31DEEB6EAC89E50193C1827C8A66185A5116718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