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316A8C60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6E8B29FF" w:rsidR="00220EA5" w:rsidRPr="00053BF9" w:rsidRDefault="00290868" w:rsidP="00E00126">
            <w:pPr>
              <w:rPr>
                <w:b/>
                <w:bCs/>
                <w:color w:val="FFFFFF" w:themeColor="background1"/>
              </w:rPr>
            </w:pPr>
            <w:r w:rsidRPr="00290868">
              <w:rPr>
                <w:b/>
                <w:bCs/>
                <w:color w:val="FFFFFF" w:themeColor="background1"/>
              </w:rPr>
              <w:t>Greenlight hc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00E5C722" w:rsidR="00220EA5" w:rsidRPr="00053BF9" w:rsidRDefault="00290868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3A630220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290868" w:rsidRPr="00290868">
        <w:rPr>
          <w:b/>
          <w:bCs/>
          <w:color w:val="156A7E"/>
        </w:rPr>
        <w:t xml:space="preserve">Greenlight </w:t>
      </w:r>
      <w:proofErr w:type="spellStart"/>
      <w:r w:rsidR="00290868" w:rsidRPr="00290868">
        <w:rPr>
          <w:b/>
          <w:bCs/>
          <w:color w:val="156A7E"/>
        </w:rPr>
        <w:t>hc</w:t>
      </w:r>
      <w:proofErr w:type="spellEnd"/>
      <w:r w:rsidRPr="00EF06C4">
        <w:rPr>
          <w:color w:val="156A7E"/>
        </w:rPr>
        <w:t xml:space="preserve"> 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96AFE" w14:paraId="6C174E7D" w14:textId="5C8AA692" w:rsidTr="00290868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04EFBA77" w:rsidR="00B96AFE" w:rsidRDefault="00B96AFE" w:rsidP="0029086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D12D83" wp14:editId="22CBE2F8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FC1A14F" w:rsidR="00B96AFE" w:rsidRDefault="00B96AFE" w:rsidP="0029086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5617E3" wp14:editId="2BDF1E2E">
                  <wp:extent cx="1079500" cy="952500"/>
                  <wp:effectExtent l="0" t="0" r="6350" b="0"/>
                  <wp:docPr id="262015823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B96AFE" w:rsidRDefault="00B96AFE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B96AFE" w:rsidRDefault="00B96AFE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22855F26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1E630D"/>
    <w:rsid w:val="001E6EF7"/>
    <w:rsid w:val="00220EA5"/>
    <w:rsid w:val="0027055B"/>
    <w:rsid w:val="00284DC9"/>
    <w:rsid w:val="00290868"/>
    <w:rsid w:val="002B5C3C"/>
    <w:rsid w:val="002F013B"/>
    <w:rsid w:val="003B2BB8"/>
    <w:rsid w:val="003B3E6E"/>
    <w:rsid w:val="003D34FF"/>
    <w:rsid w:val="004B54CA"/>
    <w:rsid w:val="004E5CBF"/>
    <w:rsid w:val="00504130"/>
    <w:rsid w:val="0057299C"/>
    <w:rsid w:val="005B01F4"/>
    <w:rsid w:val="005C3AA9"/>
    <w:rsid w:val="005E5160"/>
    <w:rsid w:val="00621FC5"/>
    <w:rsid w:val="00637B02"/>
    <w:rsid w:val="00673ACD"/>
    <w:rsid w:val="00683A84"/>
    <w:rsid w:val="00685785"/>
    <w:rsid w:val="006A4CE7"/>
    <w:rsid w:val="006B5841"/>
    <w:rsid w:val="007260DD"/>
    <w:rsid w:val="00784DA4"/>
    <w:rsid w:val="00785261"/>
    <w:rsid w:val="007B0256"/>
    <w:rsid w:val="007F4EC6"/>
    <w:rsid w:val="0083177B"/>
    <w:rsid w:val="0089102E"/>
    <w:rsid w:val="009225F0"/>
    <w:rsid w:val="0093462C"/>
    <w:rsid w:val="00953795"/>
    <w:rsid w:val="00974189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96AFE"/>
    <w:rsid w:val="00BA2DB9"/>
    <w:rsid w:val="00BB718E"/>
    <w:rsid w:val="00BD3F38"/>
    <w:rsid w:val="00BE7148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968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2024-11-28T03:16:00Z</dcterms:created>
  <dcterms:modified xsi:type="dcterms:W3CDTF">2024-11-28T03:17:00Z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v=2022.1;a=SHA256;h=2CEBE136AB051B58576AAA8C5E84C4787D11CC6694F0B6650DDC1D6317B0257F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3e7f2a4517294d10895bc750b9eb0d45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1D24EBABA1BECCC9DE60255741DF6DF1</vt:lpwstr>
  </property>
  <property fmtid="{D5CDD505-2E9C-101B-9397-08002B2CF9AE}" pid="31" name="PM_Hash_Salt">
    <vt:lpwstr>4D34CCCC5BAFD37A1E59A13B5BD8C4FC</vt:lpwstr>
  </property>
  <property fmtid="{D5CDD505-2E9C-101B-9397-08002B2CF9AE}" pid="32" name="PM_Hash_SHA1">
    <vt:lpwstr>5E64F068B85988FE5B294D8763343BDA4EC704E3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