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6DE33AF2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0B563374" w:rsidR="00220EA5" w:rsidRPr="00053BF9" w:rsidRDefault="00AC5A82" w:rsidP="00E00126">
            <w:pPr>
              <w:rPr>
                <w:b/>
                <w:bCs/>
                <w:color w:val="FFFFFF" w:themeColor="background1"/>
              </w:rPr>
            </w:pPr>
            <w:r w:rsidRPr="00AC5A82">
              <w:rPr>
                <w:b/>
                <w:bCs/>
                <w:color w:val="FFFFFF" w:themeColor="background1"/>
              </w:rPr>
              <w:t>Real Futures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BD462EF" w:rsidR="00220EA5" w:rsidRPr="00053BF9" w:rsidRDefault="00AC5A8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B80D6A0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AC5A82" w:rsidRPr="00AC5A82">
        <w:rPr>
          <w:b/>
          <w:bCs/>
          <w:color w:val="156A7E"/>
        </w:rPr>
        <w:t>Real Futures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AC5A82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B66F01B" w:rsidR="00AF08A2" w:rsidRDefault="00AC5A82" w:rsidP="00AC5A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15F428" wp14:editId="10446CCA">
                  <wp:extent cx="1076325" cy="1066800"/>
                  <wp:effectExtent l="0" t="0" r="9525" b="0"/>
                  <wp:docPr id="6134712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4BEA901" w:rsidR="00AF08A2" w:rsidRDefault="00AC5A82" w:rsidP="00AC5A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65432" wp14:editId="1DB8CAEC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1A446B9E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32CB0"/>
    <w:rsid w:val="001964E8"/>
    <w:rsid w:val="001E630D"/>
    <w:rsid w:val="00220EA5"/>
    <w:rsid w:val="0027055B"/>
    <w:rsid w:val="00284DC9"/>
    <w:rsid w:val="002B5C3C"/>
    <w:rsid w:val="002D7533"/>
    <w:rsid w:val="003B2BB8"/>
    <w:rsid w:val="003B3E6E"/>
    <w:rsid w:val="003D34FF"/>
    <w:rsid w:val="004B54CA"/>
    <w:rsid w:val="004E5CBF"/>
    <w:rsid w:val="00504130"/>
    <w:rsid w:val="005432DD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C5A82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966</Characters>
  <Application>Microsoft Office Word</Application>
  <DocSecurity>0</DocSecurity>
  <Lines>43</Lines>
  <Paragraphs>25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2024-11-28T03:12:00Z</dcterms:created>
  <dcterms:modified xsi:type="dcterms:W3CDTF">2024-11-28T03:13:00Z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v=2022.1;a=SHA256;h=01628FFD3C9634EE83B65196D6B59DCC07AFC3FDE5E00B11144481B7178198E8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d5e474931eff4effbcfe1b1682be65d2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3D4BBB689173B449728AA6D6D92332A0</vt:lpwstr>
  </property>
  <property fmtid="{D5CDD505-2E9C-101B-9397-08002B2CF9AE}" pid="31" name="PM_Hash_Salt">
    <vt:lpwstr>908403B2A90FF6423AF91DB4D0D56FB4</vt:lpwstr>
  </property>
  <property fmtid="{D5CDD505-2E9C-101B-9397-08002B2CF9AE}" pid="32" name="PM_Hash_SHA1">
    <vt:lpwstr>21F4D2A956167EDEFF94E4A84B0D37E6C7931256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