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13C72B7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9337AA1" w:rsidR="00220EA5" w:rsidRPr="00053BF9" w:rsidRDefault="004E04DE" w:rsidP="00E00126">
            <w:pPr>
              <w:rPr>
                <w:b/>
                <w:bCs/>
                <w:color w:val="FFFFFF" w:themeColor="background1"/>
              </w:rPr>
            </w:pPr>
            <w:r w:rsidRPr="004E04DE">
              <w:rPr>
                <w:b/>
                <w:bCs/>
                <w:color w:val="FFFFFF" w:themeColor="background1"/>
              </w:rPr>
              <w:t>Family Services Australia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E9BF3C2" w:rsidR="00220EA5" w:rsidRPr="00053BF9" w:rsidRDefault="004E04D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5057CDC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E04DE" w:rsidRPr="004E04DE">
        <w:rPr>
          <w:b/>
          <w:bCs/>
          <w:color w:val="156A7E"/>
        </w:rPr>
        <w:t>Family Services Australia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E04DE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37F7972" w:rsidR="00AF08A2" w:rsidRDefault="004E04DE" w:rsidP="004E04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31135" wp14:editId="7F9815C3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A84A5C0" w:rsidR="00AF08A2" w:rsidRDefault="004E04DE" w:rsidP="004E04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D77578" wp14:editId="6DC23157">
                  <wp:extent cx="1076325" cy="1066800"/>
                  <wp:effectExtent l="0" t="0" r="9525" b="0"/>
                  <wp:docPr id="23493431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2E81A4F1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2D3D05"/>
    <w:rsid w:val="003B2BB8"/>
    <w:rsid w:val="003B3E6E"/>
    <w:rsid w:val="003D34FF"/>
    <w:rsid w:val="004B54CA"/>
    <w:rsid w:val="004E04DE"/>
    <w:rsid w:val="004E5CBF"/>
    <w:rsid w:val="00504130"/>
    <w:rsid w:val="005B01F4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679D1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11D02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227E"/>
    <w:rsid w:val="00CB5863"/>
    <w:rsid w:val="00CD2D80"/>
    <w:rsid w:val="00D00C1E"/>
    <w:rsid w:val="00D93F15"/>
    <w:rsid w:val="00DA243A"/>
    <w:rsid w:val="00DC59E8"/>
    <w:rsid w:val="00E00126"/>
    <w:rsid w:val="00E063CD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43</Lines>
  <Paragraphs>25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2024-11-28T02:13:00Z</dcterms:created>
  <dcterms:modified xsi:type="dcterms:W3CDTF">2024-11-28T02:15:00Z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v=2022.1;a=SHA256;h=9375B1F1B0C3C5E7E8B7A5ABB95CBE7A78849657B27911096CB4D832FCFDFA73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072ec55e37ef46d4a9dd64461ae9cc10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B9A37CA9EF83F50545B3678152E3C92F</vt:lpwstr>
  </property>
  <property fmtid="{D5CDD505-2E9C-101B-9397-08002B2CF9AE}" pid="31" name="PM_Hash_Salt">
    <vt:lpwstr>5AAAB181FAE996316589FC18BDE8E713</vt:lpwstr>
  </property>
  <property fmtid="{D5CDD505-2E9C-101B-9397-08002B2CF9AE}" pid="32" name="PM_Hash_SHA1">
    <vt:lpwstr>F504236BF263C40A80ECAE1A0E0A818CD9560CDC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