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16A8C60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5D37E3B6" w:rsidR="00220EA5" w:rsidRPr="00053BF9" w:rsidRDefault="000E791F" w:rsidP="00E00126">
            <w:pPr>
              <w:rPr>
                <w:b/>
                <w:bCs/>
                <w:color w:val="FFFFFF" w:themeColor="background1"/>
              </w:rPr>
            </w:pPr>
            <w:r w:rsidRPr="000E791F">
              <w:rPr>
                <w:b/>
                <w:bCs/>
                <w:color w:val="FFFFFF" w:themeColor="background1"/>
              </w:rPr>
              <w:t>G-Force Employment Solutions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2F188A9D" w:rsidR="00220EA5" w:rsidRPr="00053BF9" w:rsidRDefault="000E791F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350EE995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0E791F" w:rsidRPr="000E791F">
        <w:rPr>
          <w:b/>
          <w:bCs/>
          <w:color w:val="156A7E"/>
        </w:rPr>
        <w:t>G-Force Employment Solutions</w:t>
      </w:r>
      <w:r w:rsidRPr="00EF06C4">
        <w:rPr>
          <w:color w:val="156A7E"/>
        </w:rPr>
        <w:t xml:space="preserve"> 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0E791F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60128A0" w:rsidR="00AF08A2" w:rsidRDefault="000E791F" w:rsidP="000E791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8042A4" wp14:editId="7489501D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DED04FE" w:rsidR="00AF08A2" w:rsidRDefault="000E791F" w:rsidP="000E791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E56C0C" wp14:editId="446EF827">
                  <wp:extent cx="1076325" cy="1066800"/>
                  <wp:effectExtent l="0" t="0" r="9525" b="0"/>
                  <wp:docPr id="658993255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993255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1D30ED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3FB5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3005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12F0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2E9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0E15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754F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674DB"/>
    <w:rsid w:val="000970D2"/>
    <w:rsid w:val="000E791F"/>
    <w:rsid w:val="001E630D"/>
    <w:rsid w:val="00220EA5"/>
    <w:rsid w:val="0027055B"/>
    <w:rsid w:val="00284DC9"/>
    <w:rsid w:val="002B5C3C"/>
    <w:rsid w:val="003B2BB8"/>
    <w:rsid w:val="003B3E6E"/>
    <w:rsid w:val="003D34FF"/>
    <w:rsid w:val="004B54CA"/>
    <w:rsid w:val="004E5CBF"/>
    <w:rsid w:val="00504130"/>
    <w:rsid w:val="005B01F4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89102E"/>
    <w:rsid w:val="009225F0"/>
    <w:rsid w:val="0093462C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13E62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996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Participant Scorecard - July 2024</vt:lpstr>
    </vt:vector>
  </TitlesOfParts>
  <Company>Department of Social Services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UUDN Participant Scorecard - July 2024</dc:title>
  <dc:subject/>
  <dc:creator>COLE, Amber</dc:creator>
  <cp:keywords>[SEC=OFFICIAL]</cp:keywords>
  <dc:description/>
  <cp:lastModifiedBy>ABRAHAM, Kathy</cp:lastModifiedBy>
  <cp:revision>3</cp:revision>
  <dcterms:created xsi:type="dcterms:W3CDTF">2024-11-27T08:15:00Z</dcterms:created>
  <dcterms:modified xsi:type="dcterms:W3CDTF">2024-11-27T08:18:00Z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v=2022.1;a=SHA256;h=432E0DD599710637F99D44B76A426E64E037EE2D5B527B5CEBD36B5AA40E864B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cb120ca5cfb24fc597f881303c34163a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55E5B328559C32014D8E2AAFEA7C75E35F19D371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1D7FF953B3FB19CA317B4BCEF5332140483BC17E5C7F8ECB83B8E5FA0C8544FA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1D9F9DEA9646D97645272B3752B810D0</vt:lpwstr>
  </property>
  <property fmtid="{D5CDD505-2E9C-101B-9397-08002B2CF9AE}" pid="32" name="PM_Hash_Salt">
    <vt:lpwstr>FD007A69BFE5EF1A097421AC4531F2CD</vt:lpwstr>
  </property>
  <property fmtid="{D5CDD505-2E9C-101B-9397-08002B2CF9AE}" pid="33" name="PM_Hash_SHA1">
    <vt:lpwstr>EEFF0745BF119E54DB201A7D52AF96012F59EE73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