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E320F94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6C471942" w:rsidR="00220EA5" w:rsidRPr="00053BF9" w:rsidRDefault="00451D80" w:rsidP="00E00126">
            <w:pPr>
              <w:rPr>
                <w:b/>
                <w:bCs/>
                <w:color w:val="FFFFFF" w:themeColor="background1"/>
              </w:rPr>
            </w:pPr>
            <w:r w:rsidRPr="00451D80">
              <w:rPr>
                <w:b/>
                <w:bCs/>
                <w:color w:val="FFFFFF" w:themeColor="background1"/>
              </w:rPr>
              <w:t>CIM GROUP HOLDINGS PTY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800FCF4" w:rsidR="00220EA5" w:rsidRPr="00053BF9" w:rsidRDefault="00FD016F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155EF33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51D80" w:rsidRPr="00451D80">
        <w:rPr>
          <w:b/>
          <w:bCs/>
          <w:color w:val="156A7E"/>
        </w:rPr>
        <w:t>CIM GROUP HOLDINGS PTY LTD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FD016F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4FE9502" w:rsidR="00AF08A2" w:rsidRDefault="00FD016F" w:rsidP="00FD01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A76192" wp14:editId="5156CA79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C636B59" w:rsidR="00AF08A2" w:rsidRDefault="00FD016F" w:rsidP="00FD01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A1A7D" wp14:editId="0D76E922">
                  <wp:extent cx="1076325" cy="1066800"/>
                  <wp:effectExtent l="0" t="0" r="9525" b="0"/>
                  <wp:docPr id="127382178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02E733B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0EA4"/>
    <w:rsid w:val="0004689C"/>
    <w:rsid w:val="00053BF9"/>
    <w:rsid w:val="000970D2"/>
    <w:rsid w:val="00153455"/>
    <w:rsid w:val="001E630D"/>
    <w:rsid w:val="00211DB1"/>
    <w:rsid w:val="00220EA5"/>
    <w:rsid w:val="0027055B"/>
    <w:rsid w:val="00284DC9"/>
    <w:rsid w:val="002B5C3C"/>
    <w:rsid w:val="00312BAB"/>
    <w:rsid w:val="003B2BB8"/>
    <w:rsid w:val="003B3E6E"/>
    <w:rsid w:val="003D34FF"/>
    <w:rsid w:val="00451D80"/>
    <w:rsid w:val="004B54CA"/>
    <w:rsid w:val="004D5111"/>
    <w:rsid w:val="004E5CBF"/>
    <w:rsid w:val="00504130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6B7493"/>
    <w:rsid w:val="00711527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218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  <w:rsid w:val="00F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2024-12-03T02:27:00Z</dcterms:created>
  <dcterms:modified xsi:type="dcterms:W3CDTF">2024-12-03T02:29:00Z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v=2022.1;a=SHA256;h=CACCC81D4FC3B45B0D6157872A443316B0D061BB5B3A5CFAE3977CCAADB85EC9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0a60af5912a84c3f9a6e77b22f4d3577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0EE237555B8D379FD5EAC219B8F1C329</vt:lpwstr>
  </property>
  <property fmtid="{D5CDD505-2E9C-101B-9397-08002B2CF9AE}" pid="31" name="PM_Hash_Salt">
    <vt:lpwstr>3B3B2663EBCC2D44DA14DCAD48FF7224</vt:lpwstr>
  </property>
  <property fmtid="{D5CDD505-2E9C-101B-9397-08002B2CF9AE}" pid="32" name="PM_Hash_SHA1">
    <vt:lpwstr>AFBFFDE9383A7F8DED04E805E91FC11AA95C157F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