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49660F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3B5A84B" w:rsidR="00220EA5" w:rsidRPr="00053BF9" w:rsidRDefault="008D4705" w:rsidP="00E00126">
            <w:pPr>
              <w:rPr>
                <w:b/>
                <w:bCs/>
                <w:color w:val="FFFFFF" w:themeColor="background1"/>
              </w:rPr>
            </w:pPr>
            <w:r w:rsidRPr="008D4705">
              <w:rPr>
                <w:b/>
                <w:bCs/>
                <w:color w:val="FFFFFF" w:themeColor="background1"/>
              </w:rPr>
              <w:t>Ability WA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48ADEC70" w:rsidR="00220EA5" w:rsidRPr="00053BF9" w:rsidRDefault="008D470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9241A6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8D4705" w:rsidRPr="008D4705">
        <w:rPr>
          <w:b/>
          <w:bCs/>
          <w:color w:val="156A7E"/>
        </w:rPr>
        <w:t>Ability WA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96372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C5A839F" w:rsidR="00AF08A2" w:rsidRDefault="00963729" w:rsidP="009637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82FC5" wp14:editId="58CD7D9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FF0E6EA" w:rsidR="00AF08A2" w:rsidRDefault="00963729" w:rsidP="009637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77747" wp14:editId="40079138">
                  <wp:extent cx="1076325" cy="1066800"/>
                  <wp:effectExtent l="0" t="0" r="9525" b="0"/>
                  <wp:docPr id="198741989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3DD6AC2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2C4D59"/>
    <w:rsid w:val="003B2BB8"/>
    <w:rsid w:val="003B3E6E"/>
    <w:rsid w:val="003D34FF"/>
    <w:rsid w:val="004B54CA"/>
    <w:rsid w:val="004E5CBF"/>
    <w:rsid w:val="00504130"/>
    <w:rsid w:val="00536BD8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8D4705"/>
    <w:rsid w:val="009225F0"/>
    <w:rsid w:val="0093462C"/>
    <w:rsid w:val="00953795"/>
    <w:rsid w:val="00963729"/>
    <w:rsid w:val="00974189"/>
    <w:rsid w:val="00A20054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BF528E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962</Characters>
  <Application>Microsoft Office Word</Application>
  <DocSecurity>0</DocSecurity>
  <Lines>43</Lines>
  <Paragraphs>25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2024-11-29T00:18:00Z</dcterms:created>
  <dcterms:modified xsi:type="dcterms:W3CDTF">2024-11-29T00:19:00Z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v=2022.1;a=SHA256;h=2E54A560DBCABD8DF2FAF801C514DA8F8E21CA3C7962E101E48D7296CE1F97E2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525dd4bc2c0a4e9da01ab27b3820e5a6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63B9D8607890BD823356F9D6F8785DAF</vt:lpwstr>
  </property>
  <property fmtid="{D5CDD505-2E9C-101B-9397-08002B2CF9AE}" pid="31" name="PM_Hash_Salt">
    <vt:lpwstr>F602A89B70956784570B0E82103A2290</vt:lpwstr>
  </property>
  <property fmtid="{D5CDD505-2E9C-101B-9397-08002B2CF9AE}" pid="32" name="PM_Hash_SHA1">
    <vt:lpwstr>257C1787081209CDFCE06EF2ED062F6D7F7AA668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