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134B9FAF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03177B0A" w:rsidR="00220EA5" w:rsidRPr="00053BF9" w:rsidRDefault="000B67F7" w:rsidP="00E00126">
            <w:pPr>
              <w:rPr>
                <w:b/>
                <w:bCs/>
                <w:color w:val="FFFFFF" w:themeColor="background1"/>
              </w:rPr>
            </w:pPr>
            <w:r w:rsidRPr="000B67F7">
              <w:rPr>
                <w:b/>
                <w:bCs/>
                <w:color w:val="FFFFFF" w:themeColor="background1"/>
              </w:rPr>
              <w:t>Multiple Solutions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A4C090F" w:rsidR="00220EA5" w:rsidRPr="00053BF9" w:rsidRDefault="000B67F7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BECAB5F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0B67F7" w:rsidRPr="000B67F7">
        <w:rPr>
          <w:b/>
          <w:bCs/>
          <w:color w:val="156A7E"/>
        </w:rPr>
        <w:t>Multiple Solutions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2A4770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DDC5B80" w:rsidR="00AF08A2" w:rsidRDefault="002A4770" w:rsidP="002A47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AF00C9" wp14:editId="29BDFD35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DDEBC5C" w:rsidR="00AF08A2" w:rsidRDefault="002A4770" w:rsidP="002A47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ECBBB6" wp14:editId="78EA07FC">
                  <wp:extent cx="1076325" cy="1066800"/>
                  <wp:effectExtent l="0" t="0" r="9525" b="0"/>
                  <wp:docPr id="1945368170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5EDC8E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CF347" w14:textId="77777777" w:rsidR="00D032EA" w:rsidRDefault="00D032EA" w:rsidP="00B04ED8">
      <w:pPr>
        <w:spacing w:after="0" w:line="240" w:lineRule="auto"/>
      </w:pPr>
      <w:r>
        <w:separator/>
      </w:r>
    </w:p>
  </w:endnote>
  <w:endnote w:type="continuationSeparator" w:id="0">
    <w:p w14:paraId="33FD1AF0" w14:textId="77777777" w:rsidR="00D032EA" w:rsidRDefault="00D032EA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9C0A1" w14:textId="77777777" w:rsidR="00D032EA" w:rsidRDefault="00D032EA" w:rsidP="00B04ED8">
      <w:pPr>
        <w:spacing w:after="0" w:line="240" w:lineRule="auto"/>
      </w:pPr>
      <w:r>
        <w:separator/>
      </w:r>
    </w:p>
  </w:footnote>
  <w:footnote w:type="continuationSeparator" w:id="0">
    <w:p w14:paraId="7948C34B" w14:textId="77777777" w:rsidR="00D032EA" w:rsidRDefault="00D032EA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0B67F7"/>
    <w:rsid w:val="0014346D"/>
    <w:rsid w:val="001E5E6B"/>
    <w:rsid w:val="001E630D"/>
    <w:rsid w:val="00220EA5"/>
    <w:rsid w:val="0027055B"/>
    <w:rsid w:val="00284DC9"/>
    <w:rsid w:val="002A4770"/>
    <w:rsid w:val="002B5C3C"/>
    <w:rsid w:val="003B2BB8"/>
    <w:rsid w:val="003B3E6E"/>
    <w:rsid w:val="003D34FF"/>
    <w:rsid w:val="0043738C"/>
    <w:rsid w:val="004B54CA"/>
    <w:rsid w:val="004E5CBF"/>
    <w:rsid w:val="00504130"/>
    <w:rsid w:val="00536B74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6C66BC"/>
    <w:rsid w:val="007260DD"/>
    <w:rsid w:val="00784DA4"/>
    <w:rsid w:val="00785261"/>
    <w:rsid w:val="007B0256"/>
    <w:rsid w:val="007E20B5"/>
    <w:rsid w:val="007F4EC6"/>
    <w:rsid w:val="00803B96"/>
    <w:rsid w:val="0083177B"/>
    <w:rsid w:val="0089102E"/>
    <w:rsid w:val="008C4B89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870B7"/>
    <w:rsid w:val="00C975D1"/>
    <w:rsid w:val="00CB5863"/>
    <w:rsid w:val="00CD150B"/>
    <w:rsid w:val="00CD2D80"/>
    <w:rsid w:val="00CF4C91"/>
    <w:rsid w:val="00D00C1E"/>
    <w:rsid w:val="00D032EA"/>
    <w:rsid w:val="00D21C35"/>
    <w:rsid w:val="00D93F15"/>
    <w:rsid w:val="00DA243A"/>
    <w:rsid w:val="00DC59E8"/>
    <w:rsid w:val="00DD38D5"/>
    <w:rsid w:val="00E00126"/>
    <w:rsid w:val="00E065AB"/>
    <w:rsid w:val="00E273E4"/>
    <w:rsid w:val="00E661B4"/>
    <w:rsid w:val="00E9040B"/>
    <w:rsid w:val="00EC3BB1"/>
    <w:rsid w:val="00EE0C71"/>
    <w:rsid w:val="00EF06C4"/>
    <w:rsid w:val="00F00993"/>
    <w:rsid w:val="00F30AFE"/>
    <w:rsid w:val="00F551E1"/>
    <w:rsid w:val="00F661BA"/>
    <w:rsid w:val="00F83E09"/>
    <w:rsid w:val="00FC3585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2024-11-29T03:02:00Z</dcterms:created>
  <dcterms:modified xsi:type="dcterms:W3CDTF">2024-11-29T03:04:00Z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Note">
    <vt:lpwstr/>
  </property>
  <property fmtid="{D5CDD505-2E9C-101B-9397-08002B2CF9AE}" pid="5" name="MSIP_Label_eb34d90b-fc41-464d-af60-f74d721d0790_Name">
    <vt:lpwstr>OFFICIAL</vt:lpwstr>
  </property>
  <property fmtid="{D5CDD505-2E9C-101B-9397-08002B2CF9AE}" pid="6" name="PMHMAC">
    <vt:lpwstr>v=2022.1;a=SHA256;h=857D7954481438D631604A6354C0A25F8AE172D1FAA27FF1CA23C435F16E7DC0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ContentBits">
    <vt:lpwstr>0</vt:lpwstr>
  </property>
  <property fmtid="{D5CDD505-2E9C-101B-9397-08002B2CF9AE}" pid="14" name="MSIP_Label_eb34d90b-fc41-464d-af60-f74d721d0790_Enabled">
    <vt:lpwstr>true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MSIP_Label_eb34d90b-fc41-464d-af60-f74d721d0790_SetDate">
    <vt:lpwstr>2024-11-20T22:14:16Z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d170732387454043912a040187bc6ce9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Originating_FileId">
    <vt:lpwstr>9E84CBC866D14CE8A006AE28E2EE40A4</vt:lpwstr>
  </property>
  <property fmtid="{D5CDD505-2E9C-101B-9397-08002B2CF9AE}" pid="23" name="PM_ProtectiveMarkingValue_Footer">
    <vt:lpwstr>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BCB26FCB1BF147782717B64C5C2031F3</vt:lpwstr>
  </property>
  <property fmtid="{D5CDD505-2E9C-101B-9397-08002B2CF9AE}" pid="31" name="PM_Hash_Salt">
    <vt:lpwstr>446E9DC66FF48A2809C7273D23119453</vt:lpwstr>
  </property>
  <property fmtid="{D5CDD505-2E9C-101B-9397-08002B2CF9AE}" pid="32" name="PM_Hash_SHA1">
    <vt:lpwstr>1D718F3D265790969CA3CE97B192B05F70A757D5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