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6A8BB744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1F1C912" w:rsidR="00220EA5" w:rsidRPr="00053BF9" w:rsidRDefault="00EC6030" w:rsidP="00E00126">
            <w:pPr>
              <w:rPr>
                <w:b/>
                <w:bCs/>
                <w:color w:val="FFFFFF" w:themeColor="background1"/>
              </w:rPr>
            </w:pPr>
            <w:r w:rsidRPr="00EC6030">
              <w:rPr>
                <w:b/>
                <w:bCs/>
                <w:color w:val="FFFFFF" w:themeColor="background1"/>
              </w:rPr>
              <w:t>Sarina Russo Job Access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2362187" w:rsidR="00220EA5" w:rsidRPr="00053BF9" w:rsidRDefault="00EC603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14A800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EC6030" w:rsidRPr="00EC6030">
        <w:rPr>
          <w:b/>
          <w:bCs/>
          <w:color w:val="156A7E"/>
        </w:rPr>
        <w:t>Sarina Russo Job Access</w:t>
      </w:r>
      <w:r w:rsidR="00EC6030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EC603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80ED282" w:rsidR="00AF08A2" w:rsidRDefault="00EC6030" w:rsidP="00EC60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AE9D44" wp14:editId="54D423F3">
                  <wp:extent cx="1076325" cy="1066800"/>
                  <wp:effectExtent l="0" t="0" r="9525" b="0"/>
                  <wp:docPr id="62495940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C81B1B1" w:rsidR="00AF08A2" w:rsidRDefault="00EC6030" w:rsidP="00EC60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8A97A2" wp14:editId="6DE814DD">
                  <wp:extent cx="1076325" cy="1066800"/>
                  <wp:effectExtent l="0" t="0" r="9525" b="0"/>
                  <wp:docPr id="1395809949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176440B6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82CF9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B328D"/>
    <w:rsid w:val="005C3AA9"/>
    <w:rsid w:val="005E5160"/>
    <w:rsid w:val="00615F1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A75704"/>
    <w:rsid w:val="00A83493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C6030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985</Characters>
  <Application>Microsoft Office Word</Application>
  <DocSecurity>0</DocSecurity>
  <Lines>43</Lines>
  <Paragraphs>25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2024-11-29T00:13:00Z</dcterms:created>
  <dcterms:modified xsi:type="dcterms:W3CDTF">2024-11-29T00:14:00Z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v=2022.1;a=SHA256;h=937FB802DB3FC73EEDDD522E7E5F55969DC2C2DE77AE97DB54CEFF9C41D75B19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84b09e5ba4b04c0fa627835337194c86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7845889C10BD8D63CD62B7C5E8FCC063</vt:lpwstr>
  </property>
  <property fmtid="{D5CDD505-2E9C-101B-9397-08002B2CF9AE}" pid="31" name="PM_Hash_Salt">
    <vt:lpwstr>A7F1E3498F5D372BE1F005613277B44D</vt:lpwstr>
  </property>
  <property fmtid="{D5CDD505-2E9C-101B-9397-08002B2CF9AE}" pid="32" name="PM_Hash_SHA1">
    <vt:lpwstr>F617A7EC069EEE864CB49D2E2E472627286E5C4B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