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BB5DD92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2E931F65" w:rsidR="00220EA5" w:rsidRPr="00053BF9" w:rsidRDefault="002E5786" w:rsidP="00E00126">
            <w:pPr>
              <w:rPr>
                <w:b/>
                <w:bCs/>
                <w:color w:val="FFFFFF" w:themeColor="background1"/>
              </w:rPr>
            </w:pPr>
            <w:r w:rsidRPr="002E5786">
              <w:rPr>
                <w:b/>
                <w:bCs/>
                <w:color w:val="FFFFFF" w:themeColor="background1"/>
              </w:rPr>
              <w:t>SUREWAY EMPLOYMENT AND TRAINING PTY LTD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0150EE7C" w:rsidR="00220EA5" w:rsidRPr="00053BF9" w:rsidRDefault="008A01D9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1A7101D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2E5786" w:rsidRPr="002E5786">
        <w:rPr>
          <w:b/>
          <w:bCs/>
          <w:color w:val="156A7E"/>
        </w:rPr>
        <w:t xml:space="preserve">SUREWAY EMPLOYMENT AND TRAINING PTY LTD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8A01D9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F6BADA8" w:rsidR="00AF08A2" w:rsidRDefault="008A01D9" w:rsidP="008A01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F1EA5C" wp14:editId="1BB8AD95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9DEA7C5" w:rsidR="00AF08A2" w:rsidRDefault="008A01D9" w:rsidP="008A01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D71B7D" wp14:editId="70466C0A">
                  <wp:extent cx="1076325" cy="1066800"/>
                  <wp:effectExtent l="0" t="0" r="9525" b="0"/>
                  <wp:docPr id="62495940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44664667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2E5786"/>
    <w:rsid w:val="00301B2C"/>
    <w:rsid w:val="003B2BB8"/>
    <w:rsid w:val="003B3E6E"/>
    <w:rsid w:val="003D34FF"/>
    <w:rsid w:val="004B54CA"/>
    <w:rsid w:val="004D5111"/>
    <w:rsid w:val="004E5CBF"/>
    <w:rsid w:val="00504130"/>
    <w:rsid w:val="005A5ABC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8A01D9"/>
    <w:rsid w:val="009078D0"/>
    <w:rsid w:val="009225F0"/>
    <w:rsid w:val="0093462C"/>
    <w:rsid w:val="00953795"/>
    <w:rsid w:val="00974189"/>
    <w:rsid w:val="00A170FE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CD7573"/>
    <w:rsid w:val="00D00C1E"/>
    <w:rsid w:val="00D42C11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1012</Characters>
  <Application>Microsoft Office Word</Application>
  <DocSecurity>0</DocSecurity>
  <Lines>43</Lines>
  <Paragraphs>25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2024-12-03T02:25:00Z</dcterms:created>
  <dcterms:modified xsi:type="dcterms:W3CDTF">2024-12-03T02:26:00Z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v=2022.1;a=SHA256;h=272DC19D5304CE79F7A19360CF278A8841E4E8C4A985F3FE1CABA7A4CB1E5971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23b11871538141be8bac171069647937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E14F3DD4DA0CF8604EEF38279A15A3A1</vt:lpwstr>
  </property>
  <property fmtid="{D5CDD505-2E9C-101B-9397-08002B2CF9AE}" pid="31" name="PM_Hash_Salt">
    <vt:lpwstr>27FD36FBC0DC21CB9FFFECCF44285B37</vt:lpwstr>
  </property>
  <property fmtid="{D5CDD505-2E9C-101B-9397-08002B2CF9AE}" pid="32" name="PM_Hash_SHA1">
    <vt:lpwstr>DFA507C7AA335593445D2853A63BD0D921B4F4B8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