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E748C29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1276C032" w:rsidR="00220EA5" w:rsidRPr="00053BF9" w:rsidRDefault="005C4501" w:rsidP="00E00126">
            <w:pPr>
              <w:rPr>
                <w:b/>
                <w:bCs/>
                <w:color w:val="FFFFFF" w:themeColor="background1"/>
              </w:rPr>
            </w:pPr>
            <w:r w:rsidRPr="005C4501">
              <w:rPr>
                <w:b/>
                <w:bCs/>
                <w:color w:val="FFFFFF" w:themeColor="background1"/>
              </w:rPr>
              <w:t>SYC Ltd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3082A843" w:rsidR="00220EA5" w:rsidRPr="00053BF9" w:rsidRDefault="005C450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198B9E3D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5C4501" w:rsidRPr="005C4501">
        <w:rPr>
          <w:b/>
          <w:bCs/>
          <w:color w:val="156A7E"/>
        </w:rPr>
        <w:t>SYC Ltd</w:t>
      </w:r>
      <w:r w:rsidR="005C4501">
        <w:rPr>
          <w:b/>
          <w:bCs/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5C4501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2A8C7509" w:rsidR="00AF08A2" w:rsidRDefault="005C4501" w:rsidP="005C450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729828" wp14:editId="6C443814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2C68690" w:rsidR="00AF08A2" w:rsidRDefault="005C4501" w:rsidP="005C450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25316E" wp14:editId="2EE6311D">
                  <wp:extent cx="1076325" cy="1066800"/>
                  <wp:effectExtent l="0" t="0" r="9525" b="0"/>
                  <wp:docPr id="1987758242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3E0862AC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589FD" w14:textId="77777777" w:rsidR="00327846" w:rsidRDefault="00327846" w:rsidP="00B04ED8">
      <w:pPr>
        <w:spacing w:after="0" w:line="240" w:lineRule="auto"/>
      </w:pPr>
      <w:r>
        <w:separator/>
      </w:r>
    </w:p>
  </w:endnote>
  <w:endnote w:type="continuationSeparator" w:id="0">
    <w:p w14:paraId="5C008202" w14:textId="77777777" w:rsidR="00327846" w:rsidRDefault="00327846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054D4" w14:textId="77777777" w:rsidR="00327846" w:rsidRDefault="00327846" w:rsidP="00B04ED8">
      <w:pPr>
        <w:spacing w:after="0" w:line="240" w:lineRule="auto"/>
      </w:pPr>
      <w:r>
        <w:separator/>
      </w:r>
    </w:p>
  </w:footnote>
  <w:footnote w:type="continuationSeparator" w:id="0">
    <w:p w14:paraId="651FF80E" w14:textId="77777777" w:rsidR="00327846" w:rsidRDefault="00327846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B18EA"/>
    <w:rsid w:val="001E630D"/>
    <w:rsid w:val="00220EA5"/>
    <w:rsid w:val="0027055B"/>
    <w:rsid w:val="00284DC9"/>
    <w:rsid w:val="002B5C3C"/>
    <w:rsid w:val="00327846"/>
    <w:rsid w:val="003B2BB8"/>
    <w:rsid w:val="003B3E6E"/>
    <w:rsid w:val="003D34FF"/>
    <w:rsid w:val="004B54CA"/>
    <w:rsid w:val="004E5CBF"/>
    <w:rsid w:val="00504130"/>
    <w:rsid w:val="005C3AA9"/>
    <w:rsid w:val="005C4501"/>
    <w:rsid w:val="005E5160"/>
    <w:rsid w:val="00621FC5"/>
    <w:rsid w:val="00637B02"/>
    <w:rsid w:val="00673ACD"/>
    <w:rsid w:val="00683A84"/>
    <w:rsid w:val="006A4CE7"/>
    <w:rsid w:val="006B5841"/>
    <w:rsid w:val="006F2080"/>
    <w:rsid w:val="007260DD"/>
    <w:rsid w:val="00784DA4"/>
    <w:rsid w:val="00785261"/>
    <w:rsid w:val="007B0256"/>
    <w:rsid w:val="007F4EC6"/>
    <w:rsid w:val="0083177B"/>
    <w:rsid w:val="00884E87"/>
    <w:rsid w:val="0089102E"/>
    <w:rsid w:val="009078D0"/>
    <w:rsid w:val="009225F0"/>
    <w:rsid w:val="0093462C"/>
    <w:rsid w:val="00953795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4DD7"/>
    <w:rsid w:val="00C975D1"/>
    <w:rsid w:val="00CB5863"/>
    <w:rsid w:val="00CD2D80"/>
    <w:rsid w:val="00CD6C91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957</Characters>
  <Application>Microsoft Office Word</Application>
  <DocSecurity>0</DocSecurity>
  <Lines>43</Lines>
  <Paragraphs>25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2024-11-29T00:10:00Z</dcterms:created>
  <dcterms:modified xsi:type="dcterms:W3CDTF">2024-11-29T00:10:00Z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v=2022.1;a=SHA256;h=919F16A6265C59F497CD23FEFF52D9AD911F2FF7711A94F5B2BA0138DAE4CD35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508ae17ee2964883b02eb58d515eabc6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3730937CBA19D72125BBC20E0C90C073</vt:lpwstr>
  </property>
  <property fmtid="{D5CDD505-2E9C-101B-9397-08002B2CF9AE}" pid="31" name="PM_Hash_Salt">
    <vt:lpwstr>A78EE35031243B7E46D9B33E1002C853</vt:lpwstr>
  </property>
  <property fmtid="{D5CDD505-2E9C-101B-9397-08002B2CF9AE}" pid="32" name="PM_Hash_SHA1">
    <vt:lpwstr>55EF91B1C171C9F2C06CA64FB7898D432955FECE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