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6855FA2B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64D87A7" w:rsidR="00220EA5" w:rsidRPr="00053BF9" w:rsidRDefault="009F0460" w:rsidP="00E00126">
            <w:pPr>
              <w:rPr>
                <w:b/>
                <w:bCs/>
                <w:color w:val="FFFFFF" w:themeColor="background1"/>
              </w:rPr>
            </w:pPr>
            <w:r w:rsidRPr="009F0460">
              <w:rPr>
                <w:b/>
                <w:bCs/>
                <w:color w:val="FFFFFF" w:themeColor="background1"/>
              </w:rPr>
              <w:t>THE COMMUNITY COLLECTIVE QLD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068C44D" w:rsidR="00220EA5" w:rsidRPr="00053BF9" w:rsidRDefault="0010199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8D5C9D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9F0460" w:rsidRPr="009F0460">
        <w:rPr>
          <w:b/>
          <w:bCs/>
          <w:color w:val="156A7E"/>
        </w:rPr>
        <w:t>THE COMMUNITY COLLECTIVE QLD PTY LTD</w:t>
      </w:r>
      <w:r w:rsidR="009F0460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0199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D1640C0" w:rsidR="00AF08A2" w:rsidRDefault="00101995" w:rsidP="001019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EF505" wp14:editId="6DCA908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4E3EB00" w:rsidR="00AF08A2" w:rsidRDefault="00101995" w:rsidP="001019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B58D5" wp14:editId="3C4BCAB5">
                  <wp:extent cx="1076325" cy="1066800"/>
                  <wp:effectExtent l="0" t="0" r="9525" b="0"/>
                  <wp:docPr id="1619438659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5D9EDEA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01995"/>
    <w:rsid w:val="001B0372"/>
    <w:rsid w:val="001E630D"/>
    <w:rsid w:val="00220EA5"/>
    <w:rsid w:val="0027055B"/>
    <w:rsid w:val="00284DC9"/>
    <w:rsid w:val="002B5C3C"/>
    <w:rsid w:val="00370E95"/>
    <w:rsid w:val="003B2BB8"/>
    <w:rsid w:val="003B3E6E"/>
    <w:rsid w:val="003D34FF"/>
    <w:rsid w:val="004B54CA"/>
    <w:rsid w:val="004D5111"/>
    <w:rsid w:val="004E5CBF"/>
    <w:rsid w:val="00504130"/>
    <w:rsid w:val="005C3AA9"/>
    <w:rsid w:val="005E5160"/>
    <w:rsid w:val="005F3542"/>
    <w:rsid w:val="00621FC5"/>
    <w:rsid w:val="00637B02"/>
    <w:rsid w:val="00673ACD"/>
    <w:rsid w:val="00683A84"/>
    <w:rsid w:val="006A4CE7"/>
    <w:rsid w:val="006B5841"/>
    <w:rsid w:val="007260DD"/>
    <w:rsid w:val="00733EB5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9F0460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1161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2024-12-03T02:23:00Z</dcterms:created>
  <dcterms:modified xsi:type="dcterms:W3CDTF">2024-12-03T02:23:00Z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v=2022.1;a=SHA256;h=4B93CBAA8BFC9B5D85B4C6B15364C569A19F245B331C6FEB2E16861F616A40E0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530aa4b12cb1443c9f5f34ce891345ed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BB6C1B5DDBA5C340190E97C990F60921</vt:lpwstr>
  </property>
  <property fmtid="{D5CDD505-2E9C-101B-9397-08002B2CF9AE}" pid="31" name="PM_Hash_Salt">
    <vt:lpwstr>F25554A21EE6DD2F16596F8CCDEF6389</vt:lpwstr>
  </property>
  <property fmtid="{D5CDD505-2E9C-101B-9397-08002B2CF9AE}" pid="32" name="PM_Hash_SHA1">
    <vt:lpwstr>4FAC3E454F2B874E4016587E915A0A3179E487CA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