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5DFB6B5A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2961F01E" w:rsidR="00220EA5" w:rsidRPr="00053BF9" w:rsidRDefault="0029749F" w:rsidP="00E00126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29749F">
              <w:rPr>
                <w:b/>
                <w:bCs/>
                <w:color w:val="FFFFFF" w:themeColor="background1"/>
              </w:rPr>
              <w:t>Mobo</w:t>
            </w:r>
            <w:proofErr w:type="spellEnd"/>
            <w:r w:rsidRPr="0029749F">
              <w:rPr>
                <w:b/>
                <w:bCs/>
                <w:color w:val="FFFFFF" w:themeColor="background1"/>
              </w:rPr>
              <w:t xml:space="preserve"> Group Australia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A352C20" w:rsidR="00220EA5" w:rsidRPr="00053BF9" w:rsidRDefault="0029749F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A17359F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proofErr w:type="spellStart"/>
      <w:r w:rsidR="0029749F" w:rsidRPr="0029749F">
        <w:rPr>
          <w:b/>
          <w:bCs/>
          <w:color w:val="156A7E"/>
        </w:rPr>
        <w:t>Mobo</w:t>
      </w:r>
      <w:proofErr w:type="spellEnd"/>
      <w:r w:rsidR="0029749F" w:rsidRPr="0029749F">
        <w:rPr>
          <w:b/>
          <w:bCs/>
          <w:color w:val="156A7E"/>
        </w:rPr>
        <w:t xml:space="preserve"> Group Australia</w:t>
      </w:r>
      <w:r w:rsidR="0029749F" w:rsidRPr="0029749F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29749F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87AB6FB" w:rsidR="00AF08A2" w:rsidRDefault="0029749F" w:rsidP="002974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CA7AA5" wp14:editId="00D00661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7164E18" w:rsidR="00AF08A2" w:rsidRDefault="0029749F" w:rsidP="002974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BECCAE" wp14:editId="5BBF0082">
                  <wp:extent cx="1076325" cy="1066800"/>
                  <wp:effectExtent l="0" t="0" r="9525" b="0"/>
                  <wp:docPr id="2072478776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20AE7AF1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9749F"/>
    <w:rsid w:val="002B5C3C"/>
    <w:rsid w:val="003B2BB8"/>
    <w:rsid w:val="003B3978"/>
    <w:rsid w:val="003B3E6E"/>
    <w:rsid w:val="003D34FF"/>
    <w:rsid w:val="004B54CA"/>
    <w:rsid w:val="004E5CBF"/>
    <w:rsid w:val="00504130"/>
    <w:rsid w:val="005C3AA9"/>
    <w:rsid w:val="005C6040"/>
    <w:rsid w:val="005E5160"/>
    <w:rsid w:val="00621FC5"/>
    <w:rsid w:val="00637B02"/>
    <w:rsid w:val="00673ACD"/>
    <w:rsid w:val="00683A84"/>
    <w:rsid w:val="006A3053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078D0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806AA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980</Characters>
  <Application>Microsoft Office Word</Application>
  <DocSecurity>0</DocSecurity>
  <Lines>43</Lines>
  <Paragraphs>25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2024-11-29T00:05:00Z</dcterms:created>
  <dcterms:modified xsi:type="dcterms:W3CDTF">2024-11-29T00:05:00Z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v=2022.1;a=SHA256;h=DCE590533C2796B0637CDC5AE0979959AD8BA02241405151F36661F5091A327D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958e3a4c84474f5691717e9d52f59faf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E06F76189C6149C4480B1150B8034235</vt:lpwstr>
  </property>
  <property fmtid="{D5CDD505-2E9C-101B-9397-08002B2CF9AE}" pid="31" name="PM_Hash_Salt">
    <vt:lpwstr>24FC2107F46E9B183F94B64BC35FD327</vt:lpwstr>
  </property>
  <property fmtid="{D5CDD505-2E9C-101B-9397-08002B2CF9AE}" pid="32" name="PM_Hash_SHA1">
    <vt:lpwstr>796E974FE62CD10B95E6254D4456030D9F689F44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