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AE8EFDE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EF7FE66" w:rsidR="00220EA5" w:rsidRPr="00053BF9" w:rsidRDefault="003A2165" w:rsidP="00E00126">
            <w:pPr>
              <w:rPr>
                <w:b/>
                <w:bCs/>
                <w:color w:val="FFFFFF" w:themeColor="background1"/>
              </w:rPr>
            </w:pPr>
            <w:r w:rsidRPr="003A2165">
              <w:rPr>
                <w:b/>
                <w:bCs/>
                <w:color w:val="FFFFFF" w:themeColor="background1"/>
              </w:rPr>
              <w:t>LINKS COMMUNITY SERVICES INC.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C8FB2F4" w:rsidR="00220EA5" w:rsidRPr="00053BF9" w:rsidRDefault="00B5021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CA392C4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3A2165" w:rsidRPr="003A2165">
        <w:rPr>
          <w:b/>
          <w:bCs/>
          <w:color w:val="156A7E"/>
        </w:rPr>
        <w:t xml:space="preserve">LINKS COMMUNITY SERVICES INC.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B5021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BF20932" w:rsidR="00AF08A2" w:rsidRDefault="00B5021A" w:rsidP="00B502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577119" wp14:editId="489A8CD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8930D73" w:rsidR="00AF08A2" w:rsidRDefault="00B5021A" w:rsidP="00B502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77D7AE" wp14:editId="4C9A256C">
                  <wp:extent cx="1076325" cy="1066800"/>
                  <wp:effectExtent l="0" t="0" r="9525" b="0"/>
                  <wp:docPr id="101359912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3E5FFCF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93779"/>
    <w:rsid w:val="003A2165"/>
    <w:rsid w:val="003B2BB8"/>
    <w:rsid w:val="003B3E6E"/>
    <w:rsid w:val="003D34FF"/>
    <w:rsid w:val="00437641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96FDC"/>
    <w:rsid w:val="009078D0"/>
    <w:rsid w:val="009225F0"/>
    <w:rsid w:val="0093462C"/>
    <w:rsid w:val="00953795"/>
    <w:rsid w:val="00974189"/>
    <w:rsid w:val="009A0075"/>
    <w:rsid w:val="00A75704"/>
    <w:rsid w:val="00AC3F87"/>
    <w:rsid w:val="00AF08A2"/>
    <w:rsid w:val="00AF3FAD"/>
    <w:rsid w:val="00B0306F"/>
    <w:rsid w:val="00B04ED8"/>
    <w:rsid w:val="00B23A4B"/>
    <w:rsid w:val="00B330F9"/>
    <w:rsid w:val="00B5021A"/>
    <w:rsid w:val="00B91E3E"/>
    <w:rsid w:val="00B934C2"/>
    <w:rsid w:val="00B94316"/>
    <w:rsid w:val="00BA2DB9"/>
    <w:rsid w:val="00BB718E"/>
    <w:rsid w:val="00BD3F38"/>
    <w:rsid w:val="00BE23A2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77DE3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996</Characters>
  <Application>Microsoft Office Word</Application>
  <DocSecurity>0</DocSecurity>
  <Lines>43</Lines>
  <Paragraphs>25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2024-12-03T02:19:00Z</dcterms:created>
  <dcterms:modified xsi:type="dcterms:W3CDTF">2024-12-03T02:20:00Z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v=2022.1;a=SHA256;h=973CD441D300C713C60F3BC39C02853B38E3784DA0C36C89218ECA6B4699B240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a376e718e6d34974b9f7979d2930dda3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7CF0D10935907B364C0016C03BBF1EBB</vt:lpwstr>
  </property>
  <property fmtid="{D5CDD505-2E9C-101B-9397-08002B2CF9AE}" pid="31" name="PM_Hash_Salt">
    <vt:lpwstr>26A751E7D51531A05CAD38345BE428CC</vt:lpwstr>
  </property>
  <property fmtid="{D5CDD505-2E9C-101B-9397-08002B2CF9AE}" pid="32" name="PM_Hash_SHA1">
    <vt:lpwstr>EC93E365D8AF60F3E3DF11B15767407A1B89E02D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