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EE08892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01AD4FF" w:rsidR="00220EA5" w:rsidRPr="00053BF9" w:rsidRDefault="00114503" w:rsidP="00E00126">
            <w:pPr>
              <w:rPr>
                <w:b/>
                <w:bCs/>
                <w:color w:val="FFFFFF" w:themeColor="background1"/>
              </w:rPr>
            </w:pPr>
            <w:r w:rsidRPr="00114503">
              <w:rPr>
                <w:b/>
                <w:bCs/>
                <w:color w:val="FFFFFF" w:themeColor="background1"/>
              </w:rPr>
              <w:t>STEPS GROUP AUSTRALIA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6391845B" w:rsidR="00220EA5" w:rsidRPr="00053BF9" w:rsidRDefault="00DD6D3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C8BD77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14503" w:rsidRPr="00114503">
        <w:rPr>
          <w:b/>
          <w:bCs/>
          <w:color w:val="156A7E"/>
        </w:rPr>
        <w:t>STEPS GROUP AUSTRALIA LIMITED</w:t>
      </w:r>
      <w:r w:rsidR="00DD6D3C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DD6D3C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9999056" w:rsidR="00AF08A2" w:rsidRDefault="00DD6D3C" w:rsidP="00DD6D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30AD5" wp14:editId="4E03742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9989599" w:rsidR="00AF08A2" w:rsidRDefault="00DD6D3C" w:rsidP="00DD6D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AFFADA" wp14:editId="63376917">
                  <wp:extent cx="1076325" cy="1066800"/>
                  <wp:effectExtent l="0" t="0" r="9525" b="0"/>
                  <wp:docPr id="180099100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C6561EF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14503"/>
    <w:rsid w:val="001B1D75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C219F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DD6D3C"/>
    <w:rsid w:val="00E00126"/>
    <w:rsid w:val="00E065AB"/>
    <w:rsid w:val="00E16ED9"/>
    <w:rsid w:val="00E273E4"/>
    <w:rsid w:val="00E661B4"/>
    <w:rsid w:val="00E760DE"/>
    <w:rsid w:val="00E9040B"/>
    <w:rsid w:val="00EA7924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997</Characters>
  <Application>Microsoft Office Word</Application>
  <DocSecurity>0</DocSecurity>
  <Lines>43</Lines>
  <Paragraphs>25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2024-12-03T02:16:00Z</dcterms:created>
  <dcterms:modified xsi:type="dcterms:W3CDTF">2024-12-03T02:16:00Z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v=2022.1;a=SHA256;h=9B00F8A4F222739E660B1D85E1D47451270B0EE10282F6ED67C129E2ABC82FD5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06f3475fa8084e48a7d27f4a335ca6ed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4E720AAEEA60D24CA60A0B2E57672697</vt:lpwstr>
  </property>
  <property fmtid="{D5CDD505-2E9C-101B-9397-08002B2CF9AE}" pid="31" name="PM_Hash_Salt">
    <vt:lpwstr>4623A2E2E487BDD59C01F6C6056C868D</vt:lpwstr>
  </property>
  <property fmtid="{D5CDD505-2E9C-101B-9397-08002B2CF9AE}" pid="32" name="PM_Hash_SHA1">
    <vt:lpwstr>7ACE91B9C3C862045B9E82FA45BF5DD419873D9E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