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1457F1D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22EE651" w:rsidR="00220EA5" w:rsidRPr="00053BF9" w:rsidRDefault="00E6262A" w:rsidP="00E00126">
            <w:pPr>
              <w:rPr>
                <w:b/>
                <w:bCs/>
                <w:color w:val="FFFFFF" w:themeColor="background1"/>
              </w:rPr>
            </w:pPr>
            <w:r w:rsidRPr="00E6262A">
              <w:rPr>
                <w:b/>
                <w:bCs/>
                <w:color w:val="FFFFFF" w:themeColor="background1"/>
              </w:rPr>
              <w:t>The Salvation Army Employment Plus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FD08ED1" w:rsidR="00220EA5" w:rsidRPr="00053BF9" w:rsidRDefault="00E6262A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AEDE8E9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E6262A" w:rsidRPr="00E6262A">
        <w:rPr>
          <w:b/>
          <w:bCs/>
          <w:color w:val="156A7E"/>
        </w:rPr>
        <w:t>The Salvation Army Employment Plus</w:t>
      </w:r>
      <w:r w:rsidR="00E6262A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E6262A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93DE7B1" w:rsidR="00AF08A2" w:rsidRDefault="00E6262A" w:rsidP="00E626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EE73E6" wp14:editId="14E12F79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B0F5176" w:rsidR="00AF08A2" w:rsidRDefault="00E6262A" w:rsidP="00E626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B50297" wp14:editId="3C315C2F">
                  <wp:extent cx="1076325" cy="1066800"/>
                  <wp:effectExtent l="0" t="0" r="9525" b="0"/>
                  <wp:docPr id="158111321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5AC7CB76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E6E"/>
    <w:rsid w:val="003D34FF"/>
    <w:rsid w:val="00450178"/>
    <w:rsid w:val="004B54CA"/>
    <w:rsid w:val="004C510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9426B"/>
    <w:rsid w:val="009078D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C3A3C"/>
    <w:rsid w:val="00CD2D80"/>
    <w:rsid w:val="00D00C1E"/>
    <w:rsid w:val="00D93F15"/>
    <w:rsid w:val="00DA243A"/>
    <w:rsid w:val="00DC59E8"/>
    <w:rsid w:val="00E00126"/>
    <w:rsid w:val="00E065AB"/>
    <w:rsid w:val="00E273E4"/>
    <w:rsid w:val="00E6262A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1004</Characters>
  <Application>Microsoft Office Word</Application>
  <DocSecurity>0</DocSecurity>
  <Lines>43</Lines>
  <Paragraphs>25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2024-11-29T00:01:00Z</dcterms:created>
  <dcterms:modified xsi:type="dcterms:W3CDTF">2024-11-29T00:01:00Z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v=2022.1;a=SHA256;h=C3DBF9140E9940864D987C84AAAFE5AE8F2B5E51ACBA1E01796F9C0D37CD0C84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7fa0424e1d71427fb403cadfd88c829f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B560CB7408284312255D5D48527D8DF9</vt:lpwstr>
  </property>
  <property fmtid="{D5CDD505-2E9C-101B-9397-08002B2CF9AE}" pid="31" name="PM_Hash_Salt">
    <vt:lpwstr>34917258E020FA4C4572525ACEFE92D0</vt:lpwstr>
  </property>
  <property fmtid="{D5CDD505-2E9C-101B-9397-08002B2CF9AE}" pid="32" name="PM_Hash_SHA1">
    <vt:lpwstr>5611C6926D19D08D3CB077578A260E859F9EC769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