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E4A497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2B9A20E" w:rsidR="00220EA5" w:rsidRPr="00053BF9" w:rsidRDefault="00C80D72" w:rsidP="00E00126">
            <w:pPr>
              <w:rPr>
                <w:b/>
                <w:bCs/>
                <w:color w:val="FFFFFF" w:themeColor="background1"/>
              </w:rPr>
            </w:pPr>
            <w:r w:rsidRPr="00C80D72">
              <w:rPr>
                <w:b/>
                <w:bCs/>
                <w:color w:val="FFFFFF" w:themeColor="background1"/>
              </w:rPr>
              <w:t>Connect2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6709CE6" w:rsidR="00220EA5" w:rsidRPr="00053BF9" w:rsidRDefault="00C80D7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01678D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80D72" w:rsidRPr="00C80D72">
        <w:rPr>
          <w:b/>
          <w:bCs/>
          <w:color w:val="156A7E"/>
        </w:rPr>
        <w:t>Connect2 Employment</w:t>
      </w:r>
      <w:r w:rsidR="00C80D72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80D7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B42624" w:rsidR="00AF08A2" w:rsidRDefault="00C80D72" w:rsidP="00C80D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280F77" wp14:editId="7FE620A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D31B12B" w:rsidR="00AF08A2" w:rsidRDefault="00C80D72" w:rsidP="00C80D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68A12" wp14:editId="06CBD160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ECA415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3754F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C1AF8"/>
    <w:rsid w:val="007260DD"/>
    <w:rsid w:val="00784DA4"/>
    <w:rsid w:val="00785261"/>
    <w:rsid w:val="007874D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0D72"/>
    <w:rsid w:val="00C84DD7"/>
    <w:rsid w:val="00C975D1"/>
    <w:rsid w:val="00CB5863"/>
    <w:rsid w:val="00CC637F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RRDL Participant Scorecard - July 2024</dc:title>
  <dc:subject/>
  <dc:creator/>
  <cp:keywords>[SEC=OFFICIAL]</cp:keywords>
  <dc:description/>
  <cp:lastModifiedBy/>
  <cp:revision>1</cp:revision>
  <dcterms:created xsi:type="dcterms:W3CDTF">2024-11-28T23:58:00Z</dcterms:created>
  <dcterms:modified xsi:type="dcterms:W3CDTF">2024-11-28T23:59:00Z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v=2022.1;a=SHA256;h=15EB4DEA6FBBFF5C7837DF1500C24D38428CAA577C8EDF6BB565C80DB597AF94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7004d5f9d0d748fc928cdbd4a3d649f6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B023E86E5C7389095B5BC08353A39372</vt:lpwstr>
  </property>
  <property fmtid="{D5CDD505-2E9C-101B-9397-08002B2CF9AE}" pid="31" name="PM_Hash_Salt">
    <vt:lpwstr>95A7F2D86A5D825D3DA0471084110412</vt:lpwstr>
  </property>
  <property fmtid="{D5CDD505-2E9C-101B-9397-08002B2CF9AE}" pid="32" name="PM_Hash_SHA1">
    <vt:lpwstr>578C3B7F1FEB988E9916444675F885206DA5E8E0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