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5C614B3D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AB1112C" w:rsidR="00220EA5" w:rsidRPr="00053BF9" w:rsidRDefault="00C20990" w:rsidP="00E00126">
            <w:pPr>
              <w:rPr>
                <w:b/>
                <w:bCs/>
                <w:color w:val="FFFFFF" w:themeColor="background1"/>
              </w:rPr>
            </w:pPr>
            <w:r w:rsidRPr="00C20990">
              <w:rPr>
                <w:b/>
                <w:bCs/>
                <w:color w:val="FFFFFF" w:themeColor="background1"/>
              </w:rPr>
              <w:t>Vision Australia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A26D2C8" w:rsidR="00220EA5" w:rsidRPr="00053BF9" w:rsidRDefault="00C2099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057E942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20990" w:rsidRPr="00C20990">
        <w:rPr>
          <w:b/>
          <w:bCs/>
          <w:color w:val="156A7E"/>
        </w:rPr>
        <w:t>Vision Australia Limited</w:t>
      </w:r>
      <w:r w:rsidR="00C2099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2099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971DEC3" w:rsidR="00AF08A2" w:rsidRDefault="00C20990" w:rsidP="00C20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7B8D72" wp14:editId="5EEE278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5DEC851" w:rsidR="00AF08A2" w:rsidRDefault="00C20990" w:rsidP="00C209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B7D298" wp14:editId="6D170521">
                  <wp:extent cx="1076325" cy="1066800"/>
                  <wp:effectExtent l="0" t="0" r="9525" b="0"/>
                  <wp:docPr id="66251359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51CAE24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D751B"/>
    <w:rsid w:val="001E630D"/>
    <w:rsid w:val="00220EA5"/>
    <w:rsid w:val="00227220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9E3197"/>
    <w:rsid w:val="00A75704"/>
    <w:rsid w:val="00AC3F87"/>
    <w:rsid w:val="00AF08A2"/>
    <w:rsid w:val="00AF3FAD"/>
    <w:rsid w:val="00B0306F"/>
    <w:rsid w:val="00B04ED8"/>
    <w:rsid w:val="00B23A4B"/>
    <w:rsid w:val="00B330F9"/>
    <w:rsid w:val="00B44D74"/>
    <w:rsid w:val="00B91E3E"/>
    <w:rsid w:val="00B934C2"/>
    <w:rsid w:val="00B94316"/>
    <w:rsid w:val="00BA2DB9"/>
    <w:rsid w:val="00BB718E"/>
    <w:rsid w:val="00BD3F38"/>
    <w:rsid w:val="00BE7148"/>
    <w:rsid w:val="00C20990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43</Lines>
  <Paragraphs>25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2024-11-28T23:57:00Z</dcterms:created>
  <dcterms:modified xsi:type="dcterms:W3CDTF">2024-11-28T23:57:00Z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v=2022.1;a=SHA256;h=00B6BDF9F18514F582EE48EC4D5A5EC7E076F7FC0500EC2A31A253CB17BCA194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656531af069f41f88b29e7b76657c1d7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5CCDFAA8BB40E53413992D3C02B5D8A7</vt:lpwstr>
  </property>
  <property fmtid="{D5CDD505-2E9C-101B-9397-08002B2CF9AE}" pid="31" name="PM_Hash_Salt">
    <vt:lpwstr>A3401D86BDB6961F2A94862D4E6B899A</vt:lpwstr>
  </property>
  <property fmtid="{D5CDD505-2E9C-101B-9397-08002B2CF9AE}" pid="32" name="PM_Hash_SHA1">
    <vt:lpwstr>FEAE5934E7FB16AC1FA1CCB3638F8AA059928235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