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ABFD71B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24B23EF" w:rsidR="00220EA5" w:rsidRPr="00053BF9" w:rsidRDefault="00E26EE2" w:rsidP="00E00126">
            <w:pPr>
              <w:rPr>
                <w:b/>
                <w:bCs/>
                <w:color w:val="FFFFFF" w:themeColor="background1"/>
              </w:rPr>
            </w:pPr>
            <w:r w:rsidRPr="00E26EE2">
              <w:rPr>
                <w:b/>
                <w:bCs/>
                <w:color w:val="FFFFFF" w:themeColor="background1"/>
              </w:rPr>
              <w:t>See Differently with RSB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253AE9A" w:rsidR="00220EA5" w:rsidRPr="00053BF9" w:rsidRDefault="00E26EE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99FC15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E26EE2" w:rsidRPr="00E26EE2">
        <w:rPr>
          <w:b/>
          <w:bCs/>
          <w:color w:val="156A7E"/>
        </w:rPr>
        <w:t>See Differently with RSB</w:t>
      </w:r>
      <w:r w:rsidR="00E26EE2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26EE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3A2425D" w:rsidR="00AF08A2" w:rsidRDefault="00E26EE2" w:rsidP="00E26E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D8B4EF" wp14:editId="7EA23C24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A8E9A3B" w:rsidR="00AF08A2" w:rsidRDefault="00E26EE2" w:rsidP="00E26E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BF8035" wp14:editId="3CA642A0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106F43B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03C0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734D0"/>
    <w:rsid w:val="0089102E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DE1597"/>
    <w:rsid w:val="00E00126"/>
    <w:rsid w:val="00E065AB"/>
    <w:rsid w:val="00E26EE2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A5513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987</Characters>
  <Application>Microsoft Office Word</Application>
  <DocSecurity>0</DocSecurity>
  <Lines>43</Lines>
  <Paragraphs>25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2024-11-28T23:56:00Z</dcterms:created>
  <dcterms:modified xsi:type="dcterms:W3CDTF">2024-11-28T23:56:00Z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v=2022.1;a=SHA256;h=D9ED0FE620CD8A4831BB1830D2F7986435FFC6205D7BE3B4FF11553BCFEFB26E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e2a1ed453dc94b51bde0a81b6ec80cfd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F28C24339C996E591D5F2E6914B11DEA</vt:lpwstr>
  </property>
  <property fmtid="{D5CDD505-2E9C-101B-9397-08002B2CF9AE}" pid="31" name="PM_Hash_Salt">
    <vt:lpwstr>F70C7D8CE15EC85DA333CF678AE96E61</vt:lpwstr>
  </property>
  <property fmtid="{D5CDD505-2E9C-101B-9397-08002B2CF9AE}" pid="32" name="PM_Hash_SHA1">
    <vt:lpwstr>3D8D11C43ABC6C6C5D06FD5ADFF31A3ECDEC8152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