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66F22EDD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1920A3D" w:rsidR="00220EA5" w:rsidRPr="00053BF9" w:rsidRDefault="00D764C0" w:rsidP="00E00126">
            <w:pPr>
              <w:rPr>
                <w:b/>
                <w:bCs/>
                <w:color w:val="FFFFFF" w:themeColor="background1"/>
              </w:rPr>
            </w:pPr>
            <w:r w:rsidRPr="00D764C0">
              <w:rPr>
                <w:b/>
                <w:bCs/>
                <w:color w:val="FFFFFF" w:themeColor="background1"/>
              </w:rPr>
              <w:t xml:space="preserve">ECHO </w:t>
            </w:r>
            <w:r w:rsidR="009676B9" w:rsidRPr="009676B9">
              <w:rPr>
                <w:b/>
                <w:bCs/>
                <w:color w:val="FFFFFF" w:themeColor="background1"/>
              </w:rPr>
              <w:t>AUSTRALIA INC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66D9AD5" w:rsidR="00220EA5" w:rsidRPr="00053BF9" w:rsidRDefault="00D764C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AB4D306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D764C0" w:rsidRPr="00D764C0">
        <w:rPr>
          <w:b/>
          <w:bCs/>
          <w:color w:val="156A7E"/>
        </w:rPr>
        <w:t xml:space="preserve">ECHO </w:t>
      </w:r>
      <w:r w:rsidR="009676B9" w:rsidRPr="009676B9">
        <w:rPr>
          <w:b/>
          <w:bCs/>
          <w:color w:val="156A7E"/>
        </w:rPr>
        <w:t xml:space="preserve">AUSTRALIA INC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D764C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5C08AE6" w:rsidR="00AF08A2" w:rsidRDefault="00D764C0" w:rsidP="00D764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9D64A3" wp14:editId="5F2A74D7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254E08C" w:rsidR="00AF08A2" w:rsidRDefault="00D764C0" w:rsidP="00D764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37560A" wp14:editId="7EECAF25">
                  <wp:extent cx="1076325" cy="1066800"/>
                  <wp:effectExtent l="0" t="0" r="9525" b="0"/>
                  <wp:docPr id="1874359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0074CBCB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14F0"/>
    <w:rsid w:val="00005633"/>
    <w:rsid w:val="00016283"/>
    <w:rsid w:val="0004689C"/>
    <w:rsid w:val="00053BF9"/>
    <w:rsid w:val="00056A50"/>
    <w:rsid w:val="000970D2"/>
    <w:rsid w:val="000D4E6F"/>
    <w:rsid w:val="001E630D"/>
    <w:rsid w:val="00200BE7"/>
    <w:rsid w:val="00220EA5"/>
    <w:rsid w:val="0027055B"/>
    <w:rsid w:val="00284DC9"/>
    <w:rsid w:val="002B5C3C"/>
    <w:rsid w:val="003B2BB8"/>
    <w:rsid w:val="003B3E6E"/>
    <w:rsid w:val="003D34FF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676B9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20AD"/>
    <w:rsid w:val="00BD3F38"/>
    <w:rsid w:val="00BE7148"/>
    <w:rsid w:val="00C84DD7"/>
    <w:rsid w:val="00C975D1"/>
    <w:rsid w:val="00CB5863"/>
    <w:rsid w:val="00CD2D80"/>
    <w:rsid w:val="00D00C1E"/>
    <w:rsid w:val="00D764C0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976</Characters>
  <Application>Microsoft Office Word</Application>
  <DocSecurity>0</DocSecurity>
  <Lines>43</Lines>
  <Paragraphs>25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2024-12-03T02:14:00Z</dcterms:created>
  <dcterms:modified xsi:type="dcterms:W3CDTF">2024-12-03T02:14:00Z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v=2022.1;a=SHA256;h=08721AA9E573866BB799A478A4CBA43CCC0F569D38BC0254E43843E3927284C7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cb2547b800834fcf8113baacf19d331d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0D26A6A5D027371CBB6E103C1E3B4AEF</vt:lpwstr>
  </property>
  <property fmtid="{D5CDD505-2E9C-101B-9397-08002B2CF9AE}" pid="31" name="PM_Hash_Salt">
    <vt:lpwstr>D4552AB1FE48DAACF614DEAAB4D6FCC9</vt:lpwstr>
  </property>
  <property fmtid="{D5CDD505-2E9C-101B-9397-08002B2CF9AE}" pid="32" name="PM_Hash_SHA1">
    <vt:lpwstr>999DF240E4EDAB3CD420B4DEFA892FA36A57AAAE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